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9D734E">
        <w:tc>
          <w:tcPr>
            <w:tcW w:w="5000" w:type="pct"/>
            <w:tcMar>
              <w:top w:w="0" w:type="dxa"/>
              <w:left w:w="0" w:type="dxa"/>
              <w:bottom w:w="0" w:type="dxa"/>
              <w:right w:w="0" w:type="dxa"/>
            </w:tcMar>
            <w:vAlign w:val="center"/>
          </w:tcPr>
          <w:p w:rsidR="009D734E" w:rsidRDefault="005A6BF2">
            <w:pPr>
              <w:pStyle w:val="p"/>
              <w:shd w:val="clear" w:color="auto" w:fill="FFFFFF"/>
            </w:pPr>
            <w:bookmarkStart w:id="0" w:name="_GoBack"/>
            <w:bookmarkEnd w:id="0"/>
            <w:r>
              <w:rPr>
                <w:rFonts w:ascii="Times New Roman" w:eastAsia="Times New Roman" w:hAnsi="Times New Roman" w:cs="Times New Roman"/>
                <w:color w:val="000000"/>
                <w:sz w:val="22"/>
                <w:szCs w:val="22"/>
              </w:rPr>
              <w:t>1. Supervisors are middle managers who oversee entry-level employees.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9D734E">
              <w:tc>
                <w:tcPr>
                  <w:tcW w:w="400" w:type="dxa"/>
                  <w:tcMar>
                    <w:top w:w="0" w:type="dxa"/>
                    <w:left w:w="0" w:type="dxa"/>
                    <w:bottom w:w="0" w:type="dxa"/>
                    <w:right w:w="0" w:type="dxa"/>
                  </w:tcMar>
                </w:tcPr>
                <w:p w:rsidR="009D734E" w:rsidRDefault="005A6BF2">
                  <w:r>
                    <w:rPr>
                      <w:color w:val="000000"/>
                      <w:sz w:val="20"/>
                      <w:szCs w:val="20"/>
                    </w:rPr>
                    <w:t>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9D734E" w:rsidRDefault="005A6BF2">
                  <w:r>
                    <w:rPr>
                      <w:rFonts w:ascii="Times New Roman" w:eastAsia="Times New Roman" w:hAnsi="Times New Roman" w:cs="Times New Roman"/>
                      <w:color w:val="000000"/>
                      <w:sz w:val="22"/>
                      <w:szCs w:val="22"/>
                    </w:rPr>
                    <w:t>True</w:t>
                  </w:r>
                </w:p>
              </w:tc>
            </w:tr>
            <w:tr w:rsidR="009D734E">
              <w:tc>
                <w:tcPr>
                  <w:tcW w:w="400" w:type="dxa"/>
                  <w:tcMar>
                    <w:top w:w="0" w:type="dxa"/>
                    <w:left w:w="0" w:type="dxa"/>
                    <w:bottom w:w="0" w:type="dxa"/>
                    <w:right w:w="0" w:type="dxa"/>
                  </w:tcMar>
                </w:tcPr>
                <w:p w:rsidR="009D734E" w:rsidRDefault="005A6BF2">
                  <w:r>
                    <w:rPr>
                      <w:color w:val="000000"/>
                      <w:sz w:val="20"/>
                      <w:szCs w:val="20"/>
                    </w:rPr>
                    <w:t>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9D734E" w:rsidRDefault="005A6BF2">
                  <w:r>
                    <w:rPr>
                      <w:rFonts w:ascii="Times New Roman" w:eastAsia="Times New Roman" w:hAnsi="Times New Roman" w:cs="Times New Roman"/>
                      <w:color w:val="000000"/>
                      <w:sz w:val="22"/>
                      <w:szCs w:val="22"/>
                    </w:rPr>
                    <w:t>False</w:t>
                  </w:r>
                </w:p>
              </w:tc>
            </w:tr>
          </w:tbl>
          <w:p w:rsidR="009D734E" w:rsidRDefault="009D734E">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4650"/>
            </w:tblGrid>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False</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1</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Easy</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SUPE.LEON.16.1-2 - LO: 1-2</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United States - BUSPROG: Analytic</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United States - AK - DISC: Operations Management</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BLOOM'S: Knowledge</w:t>
                  </w:r>
                </w:p>
              </w:tc>
            </w:tr>
          </w:tbl>
          <w:p w:rsidR="009D734E" w:rsidRDefault="009D734E"/>
        </w:tc>
      </w:tr>
    </w:tbl>
    <w:p w:rsidR="009D734E" w:rsidRDefault="009D734E">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9D734E">
        <w:tc>
          <w:tcPr>
            <w:tcW w:w="5000" w:type="pct"/>
            <w:tcMar>
              <w:top w:w="0" w:type="dxa"/>
              <w:left w:w="0" w:type="dxa"/>
              <w:bottom w:w="0" w:type="dxa"/>
              <w:right w:w="0" w:type="dxa"/>
            </w:tcMar>
            <w:vAlign w:val="center"/>
          </w:tcPr>
          <w:p w:rsidR="009D734E" w:rsidRDefault="005A6BF2">
            <w:pPr>
              <w:pStyle w:val="p"/>
              <w:shd w:val="clear" w:color="auto" w:fill="FFFFFF"/>
            </w:pPr>
            <w:r>
              <w:rPr>
                <w:rFonts w:ascii="Times New Roman" w:eastAsia="Times New Roman" w:hAnsi="Times New Roman" w:cs="Times New Roman"/>
                <w:color w:val="000000"/>
                <w:sz w:val="22"/>
                <w:szCs w:val="22"/>
              </w:rPr>
              <w:t>2. Foreman, team leader, and coach are other designations for working supervisor.</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9D734E">
              <w:tc>
                <w:tcPr>
                  <w:tcW w:w="400" w:type="dxa"/>
                  <w:tcMar>
                    <w:top w:w="0" w:type="dxa"/>
                    <w:left w:w="0" w:type="dxa"/>
                    <w:bottom w:w="0" w:type="dxa"/>
                    <w:right w:w="0" w:type="dxa"/>
                  </w:tcMar>
                </w:tcPr>
                <w:p w:rsidR="009D734E" w:rsidRDefault="005A6BF2">
                  <w:r>
                    <w:rPr>
                      <w:color w:val="000000"/>
                      <w:sz w:val="20"/>
                      <w:szCs w:val="20"/>
                    </w:rPr>
                    <w:t>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9D734E" w:rsidRDefault="005A6BF2">
                  <w:r>
                    <w:rPr>
                      <w:rFonts w:ascii="Times New Roman" w:eastAsia="Times New Roman" w:hAnsi="Times New Roman" w:cs="Times New Roman"/>
                      <w:color w:val="000000"/>
                      <w:sz w:val="22"/>
                      <w:szCs w:val="22"/>
                    </w:rPr>
                    <w:t>True</w:t>
                  </w:r>
                </w:p>
              </w:tc>
            </w:tr>
            <w:tr w:rsidR="009D734E">
              <w:tc>
                <w:tcPr>
                  <w:tcW w:w="400" w:type="dxa"/>
                  <w:tcMar>
                    <w:top w:w="0" w:type="dxa"/>
                    <w:left w:w="0" w:type="dxa"/>
                    <w:bottom w:w="0" w:type="dxa"/>
                    <w:right w:w="0" w:type="dxa"/>
                  </w:tcMar>
                </w:tcPr>
                <w:p w:rsidR="009D734E" w:rsidRDefault="005A6BF2">
                  <w:r>
                    <w:rPr>
                      <w:color w:val="000000"/>
                      <w:sz w:val="20"/>
                      <w:szCs w:val="20"/>
                    </w:rPr>
                    <w:t>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9D734E" w:rsidRDefault="005A6BF2">
                  <w:r>
                    <w:rPr>
                      <w:rFonts w:ascii="Times New Roman" w:eastAsia="Times New Roman" w:hAnsi="Times New Roman" w:cs="Times New Roman"/>
                      <w:color w:val="000000"/>
                      <w:sz w:val="22"/>
                      <w:szCs w:val="22"/>
                    </w:rPr>
                    <w:t>False</w:t>
                  </w:r>
                </w:p>
              </w:tc>
            </w:tr>
          </w:tbl>
          <w:p w:rsidR="009D734E" w:rsidRDefault="009D734E">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4650"/>
            </w:tblGrid>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True</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1</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Moderate</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SUPE.LEON.16.1-2 - LO: 1-2</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United States - BUSPROG: Analytic</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United States - AK - DISC: Operations Management</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BLOOM'S: Comprehension</w:t>
                  </w:r>
                </w:p>
              </w:tc>
            </w:tr>
          </w:tbl>
          <w:p w:rsidR="009D734E" w:rsidRDefault="009D734E"/>
        </w:tc>
      </w:tr>
    </w:tbl>
    <w:p w:rsidR="009D734E" w:rsidRDefault="009D734E">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9D734E">
        <w:tc>
          <w:tcPr>
            <w:tcW w:w="5000" w:type="pct"/>
            <w:tcMar>
              <w:top w:w="0" w:type="dxa"/>
              <w:left w:w="0" w:type="dxa"/>
              <w:bottom w:w="0" w:type="dxa"/>
              <w:right w:w="0" w:type="dxa"/>
            </w:tcMar>
            <w:vAlign w:val="center"/>
          </w:tcPr>
          <w:p w:rsidR="009D734E" w:rsidRDefault="005A6BF2">
            <w:pPr>
              <w:pStyle w:val="p"/>
              <w:shd w:val="clear" w:color="auto" w:fill="FFFFFF"/>
            </w:pPr>
            <w:r>
              <w:rPr>
                <w:rFonts w:ascii="Times New Roman" w:eastAsia="Times New Roman" w:hAnsi="Times New Roman" w:cs="Times New Roman"/>
                <w:color w:val="000000"/>
                <w:sz w:val="22"/>
                <w:szCs w:val="22"/>
              </w:rPr>
              <w:t xml:space="preserve">3. The notion of Frederick </w:t>
            </w:r>
            <w:r>
              <w:rPr>
                <w:rFonts w:ascii="Times New Roman" w:eastAsia="Times New Roman" w:hAnsi="Times New Roman" w:cs="Times New Roman"/>
                <w:color w:val="000000"/>
                <w:sz w:val="22"/>
                <w:szCs w:val="22"/>
              </w:rPr>
              <w:t>Winslow Taylor’s scientific management approach gave rise to the functional management approach.</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9D734E">
              <w:tc>
                <w:tcPr>
                  <w:tcW w:w="400" w:type="dxa"/>
                  <w:tcMar>
                    <w:top w:w="0" w:type="dxa"/>
                    <w:left w:w="0" w:type="dxa"/>
                    <w:bottom w:w="0" w:type="dxa"/>
                    <w:right w:w="0" w:type="dxa"/>
                  </w:tcMar>
                </w:tcPr>
                <w:p w:rsidR="009D734E" w:rsidRDefault="005A6BF2">
                  <w:r>
                    <w:rPr>
                      <w:color w:val="000000"/>
                      <w:sz w:val="20"/>
                      <w:szCs w:val="20"/>
                    </w:rPr>
                    <w:t>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9D734E" w:rsidRDefault="005A6BF2">
                  <w:r>
                    <w:rPr>
                      <w:rFonts w:ascii="Times New Roman" w:eastAsia="Times New Roman" w:hAnsi="Times New Roman" w:cs="Times New Roman"/>
                      <w:color w:val="000000"/>
                      <w:sz w:val="22"/>
                      <w:szCs w:val="22"/>
                    </w:rPr>
                    <w:t>True</w:t>
                  </w:r>
                </w:p>
              </w:tc>
            </w:tr>
            <w:tr w:rsidR="009D734E">
              <w:tc>
                <w:tcPr>
                  <w:tcW w:w="400" w:type="dxa"/>
                  <w:tcMar>
                    <w:top w:w="0" w:type="dxa"/>
                    <w:left w:w="0" w:type="dxa"/>
                    <w:bottom w:w="0" w:type="dxa"/>
                    <w:right w:w="0" w:type="dxa"/>
                  </w:tcMar>
                </w:tcPr>
                <w:p w:rsidR="009D734E" w:rsidRDefault="005A6BF2">
                  <w:r>
                    <w:rPr>
                      <w:color w:val="000000"/>
                      <w:sz w:val="20"/>
                      <w:szCs w:val="20"/>
                    </w:rPr>
                    <w:t>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9D734E" w:rsidRDefault="005A6BF2">
                  <w:r>
                    <w:rPr>
                      <w:rFonts w:ascii="Times New Roman" w:eastAsia="Times New Roman" w:hAnsi="Times New Roman" w:cs="Times New Roman"/>
                      <w:color w:val="000000"/>
                      <w:sz w:val="22"/>
                      <w:szCs w:val="22"/>
                    </w:rPr>
                    <w:t>False</w:t>
                  </w:r>
                </w:p>
              </w:tc>
            </w:tr>
          </w:tbl>
          <w:p w:rsidR="009D734E" w:rsidRDefault="009D734E">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4650"/>
            </w:tblGrid>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False</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1</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Moderate</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SUPE.LEON.16.1-3 - LO: 1-3</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United</w:t>
                  </w:r>
                  <w:r>
                    <w:rPr>
                      <w:rFonts w:ascii="Times New Roman" w:eastAsia="Times New Roman" w:hAnsi="Times New Roman" w:cs="Times New Roman"/>
                      <w:color w:val="000000"/>
                      <w:sz w:val="22"/>
                      <w:szCs w:val="22"/>
                    </w:rPr>
                    <w:t xml:space="preserve"> States - BUSPROG: Analytic</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United States - AK - DISC: Operations Management</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BLOOM'S: Comprehension</w:t>
                  </w:r>
                </w:p>
              </w:tc>
            </w:tr>
          </w:tbl>
          <w:p w:rsidR="009D734E" w:rsidRDefault="009D734E"/>
        </w:tc>
      </w:tr>
    </w:tbl>
    <w:p w:rsidR="009D734E" w:rsidRDefault="009D734E">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9D734E">
        <w:tc>
          <w:tcPr>
            <w:tcW w:w="5000" w:type="pct"/>
            <w:tcMar>
              <w:top w:w="0" w:type="dxa"/>
              <w:left w:w="0" w:type="dxa"/>
              <w:bottom w:w="0" w:type="dxa"/>
              <w:right w:w="0" w:type="dxa"/>
            </w:tcMar>
            <w:vAlign w:val="center"/>
          </w:tcPr>
          <w:p w:rsidR="009D734E" w:rsidRDefault="005A6BF2">
            <w:pPr>
              <w:pStyle w:val="p"/>
              <w:shd w:val="clear" w:color="auto" w:fill="FFFFFF"/>
            </w:pPr>
            <w:r>
              <w:rPr>
                <w:rFonts w:ascii="Times New Roman" w:eastAsia="Times New Roman" w:hAnsi="Times New Roman" w:cs="Times New Roman"/>
                <w:color w:val="000000"/>
                <w:sz w:val="22"/>
                <w:szCs w:val="22"/>
              </w:rPr>
              <w:t xml:space="preserve">4. The functional management approach focuses on determining the most efficient ways to increase output and </w:t>
            </w:r>
            <w:r>
              <w:rPr>
                <w:rFonts w:ascii="Times New Roman" w:eastAsia="Times New Roman" w:hAnsi="Times New Roman" w:cs="Times New Roman"/>
                <w:color w:val="000000"/>
                <w:sz w:val="22"/>
                <w:szCs w:val="22"/>
              </w:rPr>
              <w:t>productivity.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9D734E">
              <w:tc>
                <w:tcPr>
                  <w:tcW w:w="400" w:type="dxa"/>
                  <w:tcMar>
                    <w:top w:w="0" w:type="dxa"/>
                    <w:left w:w="0" w:type="dxa"/>
                    <w:bottom w:w="0" w:type="dxa"/>
                    <w:right w:w="0" w:type="dxa"/>
                  </w:tcMar>
                </w:tcPr>
                <w:p w:rsidR="009D734E" w:rsidRDefault="005A6BF2">
                  <w:r>
                    <w:rPr>
                      <w:color w:val="000000"/>
                      <w:sz w:val="20"/>
                      <w:szCs w:val="20"/>
                    </w:rPr>
                    <w:t>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9D734E" w:rsidRDefault="005A6BF2">
                  <w:r>
                    <w:rPr>
                      <w:rFonts w:ascii="Times New Roman" w:eastAsia="Times New Roman" w:hAnsi="Times New Roman" w:cs="Times New Roman"/>
                      <w:color w:val="000000"/>
                      <w:sz w:val="22"/>
                      <w:szCs w:val="22"/>
                    </w:rPr>
                    <w:t>True</w:t>
                  </w:r>
                </w:p>
              </w:tc>
            </w:tr>
            <w:tr w:rsidR="009D734E">
              <w:tc>
                <w:tcPr>
                  <w:tcW w:w="400" w:type="dxa"/>
                  <w:tcMar>
                    <w:top w:w="0" w:type="dxa"/>
                    <w:left w:w="0" w:type="dxa"/>
                    <w:bottom w:w="0" w:type="dxa"/>
                    <w:right w:w="0" w:type="dxa"/>
                  </w:tcMar>
                </w:tcPr>
                <w:p w:rsidR="009D734E" w:rsidRDefault="005A6BF2">
                  <w:r>
                    <w:rPr>
                      <w:color w:val="000000"/>
                      <w:sz w:val="20"/>
                      <w:szCs w:val="20"/>
                    </w:rPr>
                    <w:t>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9D734E" w:rsidRDefault="005A6BF2">
                  <w:r>
                    <w:rPr>
                      <w:rFonts w:ascii="Times New Roman" w:eastAsia="Times New Roman" w:hAnsi="Times New Roman" w:cs="Times New Roman"/>
                      <w:color w:val="000000"/>
                      <w:sz w:val="22"/>
                      <w:szCs w:val="22"/>
                    </w:rPr>
                    <w:t>False</w:t>
                  </w:r>
                </w:p>
              </w:tc>
            </w:tr>
          </w:tbl>
          <w:p w:rsidR="009D734E" w:rsidRDefault="009D734E">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4650"/>
            </w:tblGrid>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False</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1</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Easy</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SUPE.LEON.16.1-3 - LO: 1-3</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United States - BUSPROG: Analytic</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 xml:space="preserve">United States - AK - DISC: Operations </w:t>
                  </w:r>
                  <w:r>
                    <w:rPr>
                      <w:rFonts w:ascii="Times New Roman" w:eastAsia="Times New Roman" w:hAnsi="Times New Roman" w:cs="Times New Roman"/>
                      <w:color w:val="000000"/>
                      <w:sz w:val="22"/>
                      <w:szCs w:val="22"/>
                    </w:rPr>
                    <w:t>Management</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BLOOM'S: Knowledge</w:t>
                  </w:r>
                </w:p>
              </w:tc>
            </w:tr>
          </w:tbl>
          <w:p w:rsidR="009D734E" w:rsidRDefault="009D734E"/>
        </w:tc>
      </w:tr>
    </w:tbl>
    <w:p w:rsidR="009D734E" w:rsidRDefault="009D734E">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9D734E">
        <w:tc>
          <w:tcPr>
            <w:tcW w:w="5000" w:type="pct"/>
            <w:tcMar>
              <w:top w:w="0" w:type="dxa"/>
              <w:left w:w="0" w:type="dxa"/>
              <w:bottom w:w="0" w:type="dxa"/>
              <w:right w:w="0" w:type="dxa"/>
            </w:tcMar>
            <w:vAlign w:val="center"/>
          </w:tcPr>
          <w:p w:rsidR="009D734E" w:rsidRDefault="005A6BF2">
            <w:pPr>
              <w:pStyle w:val="p"/>
              <w:shd w:val="clear" w:color="auto" w:fill="FFFFFF"/>
            </w:pPr>
            <w:r>
              <w:rPr>
                <w:rFonts w:ascii="Times New Roman" w:eastAsia="Times New Roman" w:hAnsi="Times New Roman" w:cs="Times New Roman"/>
                <w:color w:val="000000"/>
                <w:sz w:val="22"/>
                <w:szCs w:val="22"/>
              </w:rPr>
              <w:lastRenderedPageBreak/>
              <w:t>5. A key component of Frederick Winslow Taylor's scientific management theory was the belief that managers should plan what, where, and how employees should produce a product.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9D734E">
              <w:tc>
                <w:tcPr>
                  <w:tcW w:w="400" w:type="dxa"/>
                  <w:tcMar>
                    <w:top w:w="0" w:type="dxa"/>
                    <w:left w:w="0" w:type="dxa"/>
                    <w:bottom w:w="0" w:type="dxa"/>
                    <w:right w:w="0" w:type="dxa"/>
                  </w:tcMar>
                </w:tcPr>
                <w:p w:rsidR="009D734E" w:rsidRDefault="005A6BF2">
                  <w:r>
                    <w:rPr>
                      <w:color w:val="000000"/>
                      <w:sz w:val="20"/>
                      <w:szCs w:val="20"/>
                    </w:rPr>
                    <w:t>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9D734E" w:rsidRDefault="005A6BF2">
                  <w:r>
                    <w:rPr>
                      <w:rFonts w:ascii="Times New Roman" w:eastAsia="Times New Roman" w:hAnsi="Times New Roman" w:cs="Times New Roman"/>
                      <w:color w:val="000000"/>
                      <w:sz w:val="22"/>
                      <w:szCs w:val="22"/>
                    </w:rPr>
                    <w:t>True</w:t>
                  </w:r>
                </w:p>
              </w:tc>
            </w:tr>
            <w:tr w:rsidR="009D734E">
              <w:tc>
                <w:tcPr>
                  <w:tcW w:w="400" w:type="dxa"/>
                  <w:tcMar>
                    <w:top w:w="0" w:type="dxa"/>
                    <w:left w:w="0" w:type="dxa"/>
                    <w:bottom w:w="0" w:type="dxa"/>
                    <w:right w:w="0" w:type="dxa"/>
                  </w:tcMar>
                </w:tcPr>
                <w:p w:rsidR="009D734E" w:rsidRDefault="005A6BF2">
                  <w:r>
                    <w:rPr>
                      <w:color w:val="000000"/>
                      <w:sz w:val="20"/>
                      <w:szCs w:val="20"/>
                    </w:rPr>
                    <w:t>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9D734E" w:rsidRDefault="005A6BF2">
                  <w:r>
                    <w:rPr>
                      <w:rFonts w:ascii="Times New Roman" w:eastAsia="Times New Roman" w:hAnsi="Times New Roman" w:cs="Times New Roman"/>
                      <w:color w:val="000000"/>
                      <w:sz w:val="22"/>
                      <w:szCs w:val="22"/>
                    </w:rPr>
                    <w:t>False</w:t>
                  </w:r>
                </w:p>
              </w:tc>
            </w:tr>
          </w:tbl>
          <w:p w:rsidR="009D734E" w:rsidRDefault="009D734E">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4650"/>
            </w:tblGrid>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True</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1</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Moderate</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SUPE.LEON.16.1-3 - LO: 1-3</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United States - BUSPROG: Analytic</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United States - AK - DISC: Operations Management</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 xml:space="preserve">BLOOM'S: </w:t>
                  </w:r>
                  <w:r>
                    <w:rPr>
                      <w:rFonts w:ascii="Times New Roman" w:eastAsia="Times New Roman" w:hAnsi="Times New Roman" w:cs="Times New Roman"/>
                      <w:color w:val="000000"/>
                      <w:sz w:val="22"/>
                      <w:szCs w:val="22"/>
                    </w:rPr>
                    <w:t>Comprehension</w:t>
                  </w:r>
                </w:p>
              </w:tc>
            </w:tr>
          </w:tbl>
          <w:p w:rsidR="009D734E" w:rsidRDefault="009D734E"/>
        </w:tc>
      </w:tr>
    </w:tbl>
    <w:p w:rsidR="009D734E" w:rsidRDefault="009D734E">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9D734E">
        <w:tc>
          <w:tcPr>
            <w:tcW w:w="5000" w:type="pct"/>
            <w:tcMar>
              <w:top w:w="0" w:type="dxa"/>
              <w:left w:w="0" w:type="dxa"/>
              <w:bottom w:w="0" w:type="dxa"/>
              <w:right w:w="0" w:type="dxa"/>
            </w:tcMar>
            <w:vAlign w:val="center"/>
          </w:tcPr>
          <w:p w:rsidR="009D734E" w:rsidRDefault="005A6BF2">
            <w:pPr>
              <w:pStyle w:val="p"/>
              <w:shd w:val="clear" w:color="auto" w:fill="FFFFFF"/>
            </w:pPr>
            <w:r>
              <w:rPr>
                <w:rFonts w:ascii="Times New Roman" w:eastAsia="Times New Roman" w:hAnsi="Times New Roman" w:cs="Times New Roman"/>
                <w:color w:val="000000"/>
                <w:sz w:val="22"/>
                <w:szCs w:val="22"/>
              </w:rPr>
              <w:t xml:space="preserve">6. Henri </w:t>
            </w:r>
            <w:proofErr w:type="spellStart"/>
            <w:r>
              <w:rPr>
                <w:rFonts w:ascii="Times New Roman" w:eastAsia="Times New Roman" w:hAnsi="Times New Roman" w:cs="Times New Roman"/>
                <w:color w:val="000000"/>
                <w:sz w:val="22"/>
                <w:szCs w:val="22"/>
              </w:rPr>
              <w:t>Fayol</w:t>
            </w:r>
            <w:proofErr w:type="spellEnd"/>
            <w:r>
              <w:rPr>
                <w:rFonts w:ascii="Times New Roman" w:eastAsia="Times New Roman" w:hAnsi="Times New Roman" w:cs="Times New Roman"/>
                <w:color w:val="000000"/>
                <w:sz w:val="22"/>
                <w:szCs w:val="22"/>
              </w:rPr>
              <w:t xml:space="preserve"> identified planning, organizing, commanding, coordinating, and controlling as critical to managerial effectiveness.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9D734E">
              <w:tc>
                <w:tcPr>
                  <w:tcW w:w="400" w:type="dxa"/>
                  <w:tcMar>
                    <w:top w:w="0" w:type="dxa"/>
                    <w:left w:w="0" w:type="dxa"/>
                    <w:bottom w:w="0" w:type="dxa"/>
                    <w:right w:w="0" w:type="dxa"/>
                  </w:tcMar>
                </w:tcPr>
                <w:p w:rsidR="009D734E" w:rsidRDefault="005A6BF2">
                  <w:r>
                    <w:rPr>
                      <w:color w:val="000000"/>
                      <w:sz w:val="20"/>
                      <w:szCs w:val="20"/>
                    </w:rPr>
                    <w:t>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9D734E" w:rsidRDefault="005A6BF2">
                  <w:r>
                    <w:rPr>
                      <w:rFonts w:ascii="Times New Roman" w:eastAsia="Times New Roman" w:hAnsi="Times New Roman" w:cs="Times New Roman"/>
                      <w:color w:val="000000"/>
                      <w:sz w:val="22"/>
                      <w:szCs w:val="22"/>
                    </w:rPr>
                    <w:t>True</w:t>
                  </w:r>
                </w:p>
              </w:tc>
            </w:tr>
            <w:tr w:rsidR="009D734E">
              <w:tc>
                <w:tcPr>
                  <w:tcW w:w="400" w:type="dxa"/>
                  <w:tcMar>
                    <w:top w:w="0" w:type="dxa"/>
                    <w:left w:w="0" w:type="dxa"/>
                    <w:bottom w:w="0" w:type="dxa"/>
                    <w:right w:w="0" w:type="dxa"/>
                  </w:tcMar>
                </w:tcPr>
                <w:p w:rsidR="009D734E" w:rsidRDefault="005A6BF2">
                  <w:r>
                    <w:rPr>
                      <w:color w:val="000000"/>
                      <w:sz w:val="20"/>
                      <w:szCs w:val="20"/>
                    </w:rPr>
                    <w:t>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9D734E" w:rsidRDefault="005A6BF2">
                  <w:r>
                    <w:rPr>
                      <w:rFonts w:ascii="Times New Roman" w:eastAsia="Times New Roman" w:hAnsi="Times New Roman" w:cs="Times New Roman"/>
                      <w:color w:val="000000"/>
                      <w:sz w:val="22"/>
                      <w:szCs w:val="22"/>
                    </w:rPr>
                    <w:t>False</w:t>
                  </w:r>
                </w:p>
              </w:tc>
            </w:tr>
          </w:tbl>
          <w:p w:rsidR="009D734E" w:rsidRDefault="009D734E">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4650"/>
            </w:tblGrid>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True</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1</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Easy</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SUPE.LEON.16.1-3 - LO: 1-3</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United States - BUSPROG: Analytic</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United States - AK - DISC: Operations Management</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BLOOM'S: Knowledge</w:t>
                  </w:r>
                </w:p>
              </w:tc>
            </w:tr>
          </w:tbl>
          <w:p w:rsidR="009D734E" w:rsidRDefault="009D734E"/>
        </w:tc>
      </w:tr>
    </w:tbl>
    <w:p w:rsidR="009D734E" w:rsidRDefault="009D734E">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9D734E">
        <w:tc>
          <w:tcPr>
            <w:tcW w:w="5000" w:type="pct"/>
            <w:tcMar>
              <w:top w:w="0" w:type="dxa"/>
              <w:left w:w="0" w:type="dxa"/>
              <w:bottom w:w="0" w:type="dxa"/>
              <w:right w:w="0" w:type="dxa"/>
            </w:tcMar>
            <w:vAlign w:val="center"/>
          </w:tcPr>
          <w:p w:rsidR="009D734E" w:rsidRDefault="005A6BF2">
            <w:pPr>
              <w:pStyle w:val="p"/>
              <w:shd w:val="clear" w:color="auto" w:fill="FFFFFF"/>
            </w:pPr>
            <w:r>
              <w:rPr>
                <w:rFonts w:ascii="Times New Roman" w:eastAsia="Times New Roman" w:hAnsi="Times New Roman" w:cs="Times New Roman"/>
                <w:color w:val="000000"/>
                <w:sz w:val="22"/>
                <w:szCs w:val="22"/>
              </w:rPr>
              <w:t xml:space="preserve">7. The managerial function of controlling consists mainly of </w:t>
            </w:r>
            <w:r>
              <w:rPr>
                <w:rFonts w:ascii="Times New Roman" w:eastAsia="Times New Roman" w:hAnsi="Times New Roman" w:cs="Times New Roman"/>
                <w:color w:val="000000"/>
                <w:sz w:val="22"/>
                <w:szCs w:val="22"/>
              </w:rPr>
              <w:t>directing subordinates' actions.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9D734E">
              <w:tc>
                <w:tcPr>
                  <w:tcW w:w="400" w:type="dxa"/>
                  <w:tcMar>
                    <w:top w:w="0" w:type="dxa"/>
                    <w:left w:w="0" w:type="dxa"/>
                    <w:bottom w:w="0" w:type="dxa"/>
                    <w:right w:w="0" w:type="dxa"/>
                  </w:tcMar>
                </w:tcPr>
                <w:p w:rsidR="009D734E" w:rsidRDefault="005A6BF2">
                  <w:r>
                    <w:rPr>
                      <w:color w:val="000000"/>
                      <w:sz w:val="20"/>
                      <w:szCs w:val="20"/>
                    </w:rPr>
                    <w:t>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9D734E" w:rsidRDefault="005A6BF2">
                  <w:r>
                    <w:rPr>
                      <w:rFonts w:ascii="Times New Roman" w:eastAsia="Times New Roman" w:hAnsi="Times New Roman" w:cs="Times New Roman"/>
                      <w:color w:val="000000"/>
                      <w:sz w:val="22"/>
                      <w:szCs w:val="22"/>
                    </w:rPr>
                    <w:t>True</w:t>
                  </w:r>
                </w:p>
              </w:tc>
            </w:tr>
            <w:tr w:rsidR="009D734E">
              <w:tc>
                <w:tcPr>
                  <w:tcW w:w="400" w:type="dxa"/>
                  <w:tcMar>
                    <w:top w:w="0" w:type="dxa"/>
                    <w:left w:w="0" w:type="dxa"/>
                    <w:bottom w:w="0" w:type="dxa"/>
                    <w:right w:w="0" w:type="dxa"/>
                  </w:tcMar>
                </w:tcPr>
                <w:p w:rsidR="009D734E" w:rsidRDefault="005A6BF2">
                  <w:r>
                    <w:rPr>
                      <w:color w:val="000000"/>
                      <w:sz w:val="20"/>
                      <w:szCs w:val="20"/>
                    </w:rPr>
                    <w:t>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9D734E" w:rsidRDefault="005A6BF2">
                  <w:r>
                    <w:rPr>
                      <w:rFonts w:ascii="Times New Roman" w:eastAsia="Times New Roman" w:hAnsi="Times New Roman" w:cs="Times New Roman"/>
                      <w:color w:val="000000"/>
                      <w:sz w:val="22"/>
                      <w:szCs w:val="22"/>
                    </w:rPr>
                    <w:t>False</w:t>
                  </w:r>
                </w:p>
              </w:tc>
            </w:tr>
          </w:tbl>
          <w:p w:rsidR="009D734E" w:rsidRDefault="009D734E">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4650"/>
            </w:tblGrid>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False</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1</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Easy</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SUPE.LEON.16.1-3 - LO: 1-3</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United States - BUSPROG: Analytic</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United States - AK -</w:t>
                  </w:r>
                  <w:r>
                    <w:rPr>
                      <w:rFonts w:ascii="Times New Roman" w:eastAsia="Times New Roman" w:hAnsi="Times New Roman" w:cs="Times New Roman"/>
                      <w:color w:val="000000"/>
                      <w:sz w:val="22"/>
                      <w:szCs w:val="22"/>
                    </w:rPr>
                    <w:t xml:space="preserve"> DISC: Operations Management</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BLOOM'S: Knowledge</w:t>
                  </w:r>
                </w:p>
              </w:tc>
            </w:tr>
          </w:tbl>
          <w:p w:rsidR="009D734E" w:rsidRDefault="009D734E"/>
        </w:tc>
      </w:tr>
    </w:tbl>
    <w:p w:rsidR="009D734E" w:rsidRDefault="009D734E">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9D734E">
        <w:tc>
          <w:tcPr>
            <w:tcW w:w="5000" w:type="pct"/>
            <w:tcMar>
              <w:top w:w="0" w:type="dxa"/>
              <w:left w:w="0" w:type="dxa"/>
              <w:bottom w:w="0" w:type="dxa"/>
              <w:right w:w="0" w:type="dxa"/>
            </w:tcMar>
            <w:vAlign w:val="center"/>
          </w:tcPr>
          <w:p w:rsidR="009D734E" w:rsidRDefault="005A6BF2">
            <w:pPr>
              <w:pStyle w:val="p"/>
              <w:shd w:val="clear" w:color="auto" w:fill="FFFFFF"/>
            </w:pPr>
            <w:r>
              <w:rPr>
                <w:rFonts w:ascii="Times New Roman" w:eastAsia="Times New Roman" w:hAnsi="Times New Roman" w:cs="Times New Roman"/>
                <w:color w:val="000000"/>
                <w:sz w:val="22"/>
                <w:szCs w:val="22"/>
              </w:rPr>
              <w:t>8. The fact that people will perform differently when being observed is known as the Hawthorne effect.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9D734E">
              <w:tc>
                <w:tcPr>
                  <w:tcW w:w="400" w:type="dxa"/>
                  <w:tcMar>
                    <w:top w:w="0" w:type="dxa"/>
                    <w:left w:w="0" w:type="dxa"/>
                    <w:bottom w:w="0" w:type="dxa"/>
                    <w:right w:w="0" w:type="dxa"/>
                  </w:tcMar>
                </w:tcPr>
                <w:p w:rsidR="009D734E" w:rsidRDefault="005A6BF2">
                  <w:r>
                    <w:rPr>
                      <w:color w:val="000000"/>
                      <w:sz w:val="20"/>
                      <w:szCs w:val="20"/>
                    </w:rPr>
                    <w:t>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9D734E" w:rsidRDefault="005A6BF2">
                  <w:r>
                    <w:rPr>
                      <w:rFonts w:ascii="Times New Roman" w:eastAsia="Times New Roman" w:hAnsi="Times New Roman" w:cs="Times New Roman"/>
                      <w:color w:val="000000"/>
                      <w:sz w:val="22"/>
                      <w:szCs w:val="22"/>
                    </w:rPr>
                    <w:t>True</w:t>
                  </w:r>
                </w:p>
              </w:tc>
            </w:tr>
            <w:tr w:rsidR="009D734E">
              <w:tc>
                <w:tcPr>
                  <w:tcW w:w="400" w:type="dxa"/>
                  <w:tcMar>
                    <w:top w:w="0" w:type="dxa"/>
                    <w:left w:w="0" w:type="dxa"/>
                    <w:bottom w:w="0" w:type="dxa"/>
                    <w:right w:w="0" w:type="dxa"/>
                  </w:tcMar>
                </w:tcPr>
                <w:p w:rsidR="009D734E" w:rsidRDefault="005A6BF2">
                  <w:r>
                    <w:rPr>
                      <w:color w:val="000000"/>
                      <w:sz w:val="20"/>
                      <w:szCs w:val="20"/>
                    </w:rPr>
                    <w:t>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9D734E" w:rsidRDefault="005A6BF2">
                  <w:r>
                    <w:rPr>
                      <w:rFonts w:ascii="Times New Roman" w:eastAsia="Times New Roman" w:hAnsi="Times New Roman" w:cs="Times New Roman"/>
                      <w:color w:val="000000"/>
                      <w:sz w:val="22"/>
                      <w:szCs w:val="22"/>
                    </w:rPr>
                    <w:t>False</w:t>
                  </w:r>
                </w:p>
              </w:tc>
            </w:tr>
          </w:tbl>
          <w:p w:rsidR="009D734E" w:rsidRDefault="009D734E">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4333"/>
            </w:tblGrid>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True</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1</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Easy</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SUPE.LEON.16.1-3 - LO: 1-3</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United States - BUSPROG: Analytic</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United States - AK - DISC: Motivation Concepts</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BLOOM'S: Knowledge</w:t>
                  </w:r>
                </w:p>
              </w:tc>
            </w:tr>
          </w:tbl>
          <w:p w:rsidR="009D734E" w:rsidRDefault="009D734E"/>
        </w:tc>
      </w:tr>
    </w:tbl>
    <w:p w:rsidR="009D734E" w:rsidRDefault="009D734E">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9D734E">
        <w:tc>
          <w:tcPr>
            <w:tcW w:w="5000" w:type="pct"/>
            <w:tcMar>
              <w:top w:w="0" w:type="dxa"/>
              <w:left w:w="0" w:type="dxa"/>
              <w:bottom w:w="0" w:type="dxa"/>
              <w:right w:w="0" w:type="dxa"/>
            </w:tcMar>
            <w:vAlign w:val="center"/>
          </w:tcPr>
          <w:p w:rsidR="009D734E" w:rsidRDefault="005A6BF2">
            <w:pPr>
              <w:pStyle w:val="p"/>
              <w:shd w:val="clear" w:color="auto" w:fill="FFFFFF"/>
            </w:pPr>
            <w:r>
              <w:rPr>
                <w:rFonts w:ascii="Times New Roman" w:eastAsia="Times New Roman" w:hAnsi="Times New Roman" w:cs="Times New Roman"/>
                <w:color w:val="000000"/>
                <w:sz w:val="22"/>
                <w:szCs w:val="22"/>
              </w:rPr>
              <w:lastRenderedPageBreak/>
              <w:t xml:space="preserve">9. The Hawthorne studies concluded that </w:t>
            </w:r>
            <w:r>
              <w:rPr>
                <w:rFonts w:ascii="Times New Roman" w:eastAsia="Times New Roman" w:hAnsi="Times New Roman" w:cs="Times New Roman"/>
                <w:color w:val="000000"/>
                <w:sz w:val="22"/>
                <w:szCs w:val="22"/>
              </w:rPr>
              <w:t>workers perform differently than they normally did because the researchers were observing them.</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9D734E">
              <w:tc>
                <w:tcPr>
                  <w:tcW w:w="400" w:type="dxa"/>
                  <w:tcMar>
                    <w:top w:w="0" w:type="dxa"/>
                    <w:left w:w="0" w:type="dxa"/>
                    <w:bottom w:w="0" w:type="dxa"/>
                    <w:right w:w="0" w:type="dxa"/>
                  </w:tcMar>
                </w:tcPr>
                <w:p w:rsidR="009D734E" w:rsidRDefault="005A6BF2">
                  <w:r>
                    <w:rPr>
                      <w:color w:val="000000"/>
                      <w:sz w:val="20"/>
                      <w:szCs w:val="20"/>
                    </w:rPr>
                    <w:t>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9D734E" w:rsidRDefault="005A6BF2">
                  <w:r>
                    <w:rPr>
                      <w:rFonts w:ascii="Times New Roman" w:eastAsia="Times New Roman" w:hAnsi="Times New Roman" w:cs="Times New Roman"/>
                      <w:color w:val="000000"/>
                      <w:sz w:val="22"/>
                      <w:szCs w:val="22"/>
                    </w:rPr>
                    <w:t>True</w:t>
                  </w:r>
                </w:p>
              </w:tc>
            </w:tr>
            <w:tr w:rsidR="009D734E">
              <w:tc>
                <w:tcPr>
                  <w:tcW w:w="400" w:type="dxa"/>
                  <w:tcMar>
                    <w:top w:w="0" w:type="dxa"/>
                    <w:left w:w="0" w:type="dxa"/>
                    <w:bottom w:w="0" w:type="dxa"/>
                    <w:right w:w="0" w:type="dxa"/>
                  </w:tcMar>
                </w:tcPr>
                <w:p w:rsidR="009D734E" w:rsidRDefault="005A6BF2">
                  <w:r>
                    <w:rPr>
                      <w:color w:val="000000"/>
                      <w:sz w:val="20"/>
                      <w:szCs w:val="20"/>
                    </w:rPr>
                    <w:t>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9D734E" w:rsidRDefault="005A6BF2">
                  <w:r>
                    <w:rPr>
                      <w:rFonts w:ascii="Times New Roman" w:eastAsia="Times New Roman" w:hAnsi="Times New Roman" w:cs="Times New Roman"/>
                      <w:color w:val="000000"/>
                      <w:sz w:val="22"/>
                      <w:szCs w:val="22"/>
                    </w:rPr>
                    <w:t>False</w:t>
                  </w:r>
                </w:p>
              </w:tc>
            </w:tr>
          </w:tbl>
          <w:p w:rsidR="009D734E" w:rsidRDefault="009D734E">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4333"/>
            </w:tblGrid>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True</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1</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Easy</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SUPE.LEON.16.1-3 - LO: 1-3</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 xml:space="preserve">United </w:t>
                  </w:r>
                  <w:r>
                    <w:rPr>
                      <w:rFonts w:ascii="Times New Roman" w:eastAsia="Times New Roman" w:hAnsi="Times New Roman" w:cs="Times New Roman"/>
                      <w:color w:val="000000"/>
                      <w:sz w:val="22"/>
                      <w:szCs w:val="22"/>
                    </w:rPr>
                    <w:t>States - BUSPROG: Analytic</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United States - AK - DISC: Motivation Concepts</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BLOOM'S: Knowledge</w:t>
                  </w:r>
                </w:p>
              </w:tc>
            </w:tr>
          </w:tbl>
          <w:p w:rsidR="009D734E" w:rsidRDefault="009D734E"/>
        </w:tc>
      </w:tr>
    </w:tbl>
    <w:p w:rsidR="009D734E" w:rsidRDefault="009D734E">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9D734E">
        <w:tc>
          <w:tcPr>
            <w:tcW w:w="5000" w:type="pct"/>
            <w:tcMar>
              <w:top w:w="0" w:type="dxa"/>
              <w:left w:w="0" w:type="dxa"/>
              <w:bottom w:w="0" w:type="dxa"/>
              <w:right w:w="0" w:type="dxa"/>
            </w:tcMar>
            <w:vAlign w:val="center"/>
          </w:tcPr>
          <w:p w:rsidR="009D734E" w:rsidRDefault="005A6BF2">
            <w:pPr>
              <w:pStyle w:val="p"/>
              <w:shd w:val="clear" w:color="auto" w:fill="FFFFFF"/>
            </w:pPr>
            <w:r>
              <w:rPr>
                <w:rFonts w:ascii="Times New Roman" w:eastAsia="Times New Roman" w:hAnsi="Times New Roman" w:cs="Times New Roman"/>
                <w:color w:val="000000"/>
                <w:sz w:val="22"/>
                <w:szCs w:val="22"/>
              </w:rPr>
              <w:t xml:space="preserve">10. Quantitative/system approaches are frequently found in large organizations where sales costs and production data are </w:t>
            </w:r>
            <w:r>
              <w:rPr>
                <w:rFonts w:ascii="Times New Roman" w:eastAsia="Times New Roman" w:hAnsi="Times New Roman" w:cs="Times New Roman"/>
                <w:color w:val="000000"/>
                <w:sz w:val="22"/>
                <w:szCs w:val="22"/>
              </w:rPr>
              <w:t>analyzed using computer technology.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9D734E">
              <w:tc>
                <w:tcPr>
                  <w:tcW w:w="400" w:type="dxa"/>
                  <w:tcMar>
                    <w:top w:w="0" w:type="dxa"/>
                    <w:left w:w="0" w:type="dxa"/>
                    <w:bottom w:w="0" w:type="dxa"/>
                    <w:right w:w="0" w:type="dxa"/>
                  </w:tcMar>
                </w:tcPr>
                <w:p w:rsidR="009D734E" w:rsidRDefault="005A6BF2">
                  <w:r>
                    <w:rPr>
                      <w:color w:val="000000"/>
                      <w:sz w:val="20"/>
                      <w:szCs w:val="20"/>
                    </w:rPr>
                    <w:t>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9D734E" w:rsidRDefault="005A6BF2">
                  <w:r>
                    <w:rPr>
                      <w:rFonts w:ascii="Times New Roman" w:eastAsia="Times New Roman" w:hAnsi="Times New Roman" w:cs="Times New Roman"/>
                      <w:color w:val="000000"/>
                      <w:sz w:val="22"/>
                      <w:szCs w:val="22"/>
                    </w:rPr>
                    <w:t>True</w:t>
                  </w:r>
                </w:p>
              </w:tc>
            </w:tr>
            <w:tr w:rsidR="009D734E">
              <w:tc>
                <w:tcPr>
                  <w:tcW w:w="400" w:type="dxa"/>
                  <w:tcMar>
                    <w:top w:w="0" w:type="dxa"/>
                    <w:left w:w="0" w:type="dxa"/>
                    <w:bottom w:w="0" w:type="dxa"/>
                    <w:right w:w="0" w:type="dxa"/>
                  </w:tcMar>
                </w:tcPr>
                <w:p w:rsidR="009D734E" w:rsidRDefault="005A6BF2">
                  <w:r>
                    <w:rPr>
                      <w:color w:val="000000"/>
                      <w:sz w:val="20"/>
                      <w:szCs w:val="20"/>
                    </w:rPr>
                    <w:t>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9D734E" w:rsidRDefault="005A6BF2">
                  <w:r>
                    <w:rPr>
                      <w:rFonts w:ascii="Times New Roman" w:eastAsia="Times New Roman" w:hAnsi="Times New Roman" w:cs="Times New Roman"/>
                      <w:color w:val="000000"/>
                      <w:sz w:val="22"/>
                      <w:szCs w:val="22"/>
                    </w:rPr>
                    <w:t>False</w:t>
                  </w:r>
                </w:p>
              </w:tc>
            </w:tr>
          </w:tbl>
          <w:p w:rsidR="009D734E" w:rsidRDefault="009D734E">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4650"/>
            </w:tblGrid>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True</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1</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Moderate</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SUPE.LEON.16.1-3 - LO: 1-3</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United States - BUSPROG: Analytic</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 xml:space="preserve">United States </w:t>
                  </w:r>
                  <w:r>
                    <w:rPr>
                      <w:rFonts w:ascii="Times New Roman" w:eastAsia="Times New Roman" w:hAnsi="Times New Roman" w:cs="Times New Roman"/>
                      <w:color w:val="000000"/>
                      <w:sz w:val="22"/>
                      <w:szCs w:val="22"/>
                    </w:rPr>
                    <w:t>- AK - DISC: Operations Management</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BLOOM'S: Knowledge</w:t>
                  </w:r>
                </w:p>
              </w:tc>
            </w:tr>
          </w:tbl>
          <w:p w:rsidR="009D734E" w:rsidRDefault="009D734E"/>
        </w:tc>
      </w:tr>
    </w:tbl>
    <w:p w:rsidR="009D734E" w:rsidRDefault="009D734E">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9D734E">
        <w:tc>
          <w:tcPr>
            <w:tcW w:w="5000" w:type="pct"/>
            <w:tcMar>
              <w:top w:w="0" w:type="dxa"/>
              <w:left w:w="0" w:type="dxa"/>
              <w:bottom w:w="0" w:type="dxa"/>
              <w:right w:w="0" w:type="dxa"/>
            </w:tcMar>
            <w:vAlign w:val="center"/>
          </w:tcPr>
          <w:p w:rsidR="009D734E" w:rsidRDefault="005A6BF2">
            <w:pPr>
              <w:pStyle w:val="p"/>
              <w:shd w:val="clear" w:color="auto" w:fill="FFFFFF"/>
            </w:pPr>
            <w:r>
              <w:rPr>
                <w:rFonts w:ascii="Times New Roman" w:eastAsia="Times New Roman" w:hAnsi="Times New Roman" w:cs="Times New Roman"/>
                <w:color w:val="000000"/>
                <w:sz w:val="22"/>
                <w:szCs w:val="22"/>
              </w:rPr>
              <w:t xml:space="preserve">11. The term </w:t>
            </w:r>
            <w:r>
              <w:rPr>
                <w:rFonts w:ascii="Times New Roman" w:eastAsia="Times New Roman" w:hAnsi="Times New Roman" w:cs="Times New Roman"/>
                <w:i/>
                <w:iCs/>
                <w:color w:val="000000"/>
                <w:sz w:val="22"/>
                <w:szCs w:val="22"/>
              </w:rPr>
              <w:t>diversity</w:t>
            </w:r>
            <w:r>
              <w:rPr>
                <w:rFonts w:ascii="Times New Roman" w:eastAsia="Times New Roman" w:hAnsi="Times New Roman" w:cs="Times New Roman"/>
                <w:color w:val="000000"/>
                <w:sz w:val="22"/>
                <w:szCs w:val="22"/>
              </w:rPr>
              <w:t xml:space="preserve"> refers to the cultural, ethnic, gender, age, educational, racial, and lifestyle differences of employees.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9D734E">
              <w:tc>
                <w:tcPr>
                  <w:tcW w:w="400" w:type="dxa"/>
                  <w:tcMar>
                    <w:top w:w="0" w:type="dxa"/>
                    <w:left w:w="0" w:type="dxa"/>
                    <w:bottom w:w="0" w:type="dxa"/>
                    <w:right w:w="0" w:type="dxa"/>
                  </w:tcMar>
                </w:tcPr>
                <w:p w:rsidR="009D734E" w:rsidRDefault="005A6BF2">
                  <w:r>
                    <w:rPr>
                      <w:color w:val="000000"/>
                      <w:sz w:val="20"/>
                      <w:szCs w:val="20"/>
                    </w:rPr>
                    <w:t>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9D734E" w:rsidRDefault="005A6BF2">
                  <w:r>
                    <w:rPr>
                      <w:rFonts w:ascii="Times New Roman" w:eastAsia="Times New Roman" w:hAnsi="Times New Roman" w:cs="Times New Roman"/>
                      <w:color w:val="000000"/>
                      <w:sz w:val="22"/>
                      <w:szCs w:val="22"/>
                    </w:rPr>
                    <w:t>True</w:t>
                  </w:r>
                </w:p>
              </w:tc>
            </w:tr>
            <w:tr w:rsidR="009D734E">
              <w:tc>
                <w:tcPr>
                  <w:tcW w:w="400" w:type="dxa"/>
                  <w:tcMar>
                    <w:top w:w="0" w:type="dxa"/>
                    <w:left w:w="0" w:type="dxa"/>
                    <w:bottom w:w="0" w:type="dxa"/>
                    <w:right w:w="0" w:type="dxa"/>
                  </w:tcMar>
                </w:tcPr>
                <w:p w:rsidR="009D734E" w:rsidRDefault="005A6BF2">
                  <w:r>
                    <w:rPr>
                      <w:color w:val="000000"/>
                      <w:sz w:val="20"/>
                      <w:szCs w:val="20"/>
                    </w:rPr>
                    <w:t>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9D734E" w:rsidRDefault="005A6BF2">
                  <w:r>
                    <w:rPr>
                      <w:rFonts w:ascii="Times New Roman" w:eastAsia="Times New Roman" w:hAnsi="Times New Roman" w:cs="Times New Roman"/>
                      <w:color w:val="000000"/>
                      <w:sz w:val="22"/>
                      <w:szCs w:val="22"/>
                    </w:rPr>
                    <w:t>False</w:t>
                  </w:r>
                </w:p>
              </w:tc>
            </w:tr>
          </w:tbl>
          <w:p w:rsidR="009D734E" w:rsidRDefault="009D734E">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4674"/>
            </w:tblGrid>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True</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1</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Easy</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SUPE.LEON.16.1-4 - LO:1-4</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United States - BUSPROG: Diversity</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United States - AK - DISC: Environmental Influence</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BLOOM'S: Knowledge</w:t>
                  </w:r>
                </w:p>
              </w:tc>
            </w:tr>
          </w:tbl>
          <w:p w:rsidR="009D734E" w:rsidRDefault="009D734E"/>
        </w:tc>
      </w:tr>
    </w:tbl>
    <w:p w:rsidR="009D734E" w:rsidRDefault="009D734E">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9D734E">
        <w:tc>
          <w:tcPr>
            <w:tcW w:w="5000" w:type="pct"/>
            <w:tcMar>
              <w:top w:w="0" w:type="dxa"/>
              <w:left w:w="0" w:type="dxa"/>
              <w:bottom w:w="0" w:type="dxa"/>
              <w:right w:w="0" w:type="dxa"/>
            </w:tcMar>
            <w:vAlign w:val="center"/>
          </w:tcPr>
          <w:p w:rsidR="009D734E" w:rsidRDefault="005A6BF2">
            <w:pPr>
              <w:pStyle w:val="p"/>
              <w:shd w:val="clear" w:color="auto" w:fill="FFFFFF"/>
            </w:pPr>
            <w:r>
              <w:rPr>
                <w:rFonts w:ascii="Times New Roman" w:eastAsia="Times New Roman" w:hAnsi="Times New Roman" w:cs="Times New Roman"/>
                <w:color w:val="000000"/>
                <w:sz w:val="22"/>
                <w:szCs w:val="22"/>
              </w:rPr>
              <w:t>12. Despite the rather</w:t>
            </w:r>
            <w:r>
              <w:rPr>
                <w:rFonts w:ascii="Times New Roman" w:eastAsia="Times New Roman" w:hAnsi="Times New Roman" w:cs="Times New Roman"/>
                <w:color w:val="000000"/>
                <w:sz w:val="22"/>
                <w:szCs w:val="22"/>
              </w:rPr>
              <w:t xml:space="preserve"> low birthrate in recent decades, both the population and the workforce will continue to grow.</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9D734E">
              <w:tc>
                <w:tcPr>
                  <w:tcW w:w="400" w:type="dxa"/>
                  <w:tcMar>
                    <w:top w:w="0" w:type="dxa"/>
                    <w:left w:w="0" w:type="dxa"/>
                    <w:bottom w:w="0" w:type="dxa"/>
                    <w:right w:w="0" w:type="dxa"/>
                  </w:tcMar>
                </w:tcPr>
                <w:p w:rsidR="009D734E" w:rsidRDefault="005A6BF2">
                  <w:r>
                    <w:rPr>
                      <w:color w:val="000000"/>
                      <w:sz w:val="20"/>
                      <w:szCs w:val="20"/>
                    </w:rPr>
                    <w:t>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9D734E" w:rsidRDefault="005A6BF2">
                  <w:r>
                    <w:rPr>
                      <w:rFonts w:ascii="Times New Roman" w:eastAsia="Times New Roman" w:hAnsi="Times New Roman" w:cs="Times New Roman"/>
                      <w:color w:val="000000"/>
                      <w:sz w:val="22"/>
                      <w:szCs w:val="22"/>
                    </w:rPr>
                    <w:t>True</w:t>
                  </w:r>
                </w:p>
              </w:tc>
            </w:tr>
            <w:tr w:rsidR="009D734E">
              <w:tc>
                <w:tcPr>
                  <w:tcW w:w="400" w:type="dxa"/>
                  <w:tcMar>
                    <w:top w:w="0" w:type="dxa"/>
                    <w:left w:w="0" w:type="dxa"/>
                    <w:bottom w:w="0" w:type="dxa"/>
                    <w:right w:w="0" w:type="dxa"/>
                  </w:tcMar>
                </w:tcPr>
                <w:p w:rsidR="009D734E" w:rsidRDefault="005A6BF2">
                  <w:r>
                    <w:rPr>
                      <w:color w:val="000000"/>
                      <w:sz w:val="20"/>
                      <w:szCs w:val="20"/>
                    </w:rPr>
                    <w:t>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9D734E" w:rsidRDefault="005A6BF2">
                  <w:r>
                    <w:rPr>
                      <w:rFonts w:ascii="Times New Roman" w:eastAsia="Times New Roman" w:hAnsi="Times New Roman" w:cs="Times New Roman"/>
                      <w:color w:val="000000"/>
                      <w:sz w:val="22"/>
                      <w:szCs w:val="22"/>
                    </w:rPr>
                    <w:t>False</w:t>
                  </w:r>
                </w:p>
              </w:tc>
            </w:tr>
          </w:tbl>
          <w:p w:rsidR="009D734E" w:rsidRDefault="009D734E">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4674"/>
            </w:tblGrid>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True</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1</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Easy</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SUPE.LEON.16.1-4 - LO:1-4</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 xml:space="preserve">United States </w:t>
                  </w:r>
                  <w:r>
                    <w:rPr>
                      <w:rFonts w:ascii="Times New Roman" w:eastAsia="Times New Roman" w:hAnsi="Times New Roman" w:cs="Times New Roman"/>
                      <w:color w:val="000000"/>
                      <w:sz w:val="22"/>
                      <w:szCs w:val="22"/>
                    </w:rPr>
                    <w:t>- BUSPROG: Diversity</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United States - AK - DISC: Environmental Influence</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BLOOM'S: Knowledge</w:t>
                  </w:r>
                </w:p>
              </w:tc>
            </w:tr>
          </w:tbl>
          <w:p w:rsidR="009D734E" w:rsidRDefault="009D734E"/>
        </w:tc>
      </w:tr>
    </w:tbl>
    <w:p w:rsidR="009D734E" w:rsidRDefault="009D734E">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9D734E">
        <w:tc>
          <w:tcPr>
            <w:tcW w:w="5000" w:type="pct"/>
            <w:tcMar>
              <w:top w:w="0" w:type="dxa"/>
              <w:left w:w="0" w:type="dxa"/>
              <w:bottom w:w="0" w:type="dxa"/>
              <w:right w:w="0" w:type="dxa"/>
            </w:tcMar>
            <w:vAlign w:val="center"/>
          </w:tcPr>
          <w:p w:rsidR="009D734E" w:rsidRDefault="005A6BF2">
            <w:pPr>
              <w:pStyle w:val="p"/>
              <w:shd w:val="clear" w:color="auto" w:fill="FFFFFF"/>
            </w:pPr>
            <w:r>
              <w:rPr>
                <w:rFonts w:ascii="Times New Roman" w:eastAsia="Times New Roman" w:hAnsi="Times New Roman" w:cs="Times New Roman"/>
                <w:color w:val="000000"/>
                <w:sz w:val="22"/>
                <w:szCs w:val="22"/>
              </w:rPr>
              <w:lastRenderedPageBreak/>
              <w:t>13. Both the labor force and the population are getting younger.</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9D734E">
              <w:tc>
                <w:tcPr>
                  <w:tcW w:w="400" w:type="dxa"/>
                  <w:tcMar>
                    <w:top w:w="0" w:type="dxa"/>
                    <w:left w:w="0" w:type="dxa"/>
                    <w:bottom w:w="0" w:type="dxa"/>
                    <w:right w:w="0" w:type="dxa"/>
                  </w:tcMar>
                </w:tcPr>
                <w:p w:rsidR="009D734E" w:rsidRDefault="005A6BF2">
                  <w:r>
                    <w:rPr>
                      <w:color w:val="000000"/>
                      <w:sz w:val="20"/>
                      <w:szCs w:val="20"/>
                    </w:rPr>
                    <w:t>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9D734E" w:rsidRDefault="005A6BF2">
                  <w:r>
                    <w:rPr>
                      <w:rFonts w:ascii="Times New Roman" w:eastAsia="Times New Roman" w:hAnsi="Times New Roman" w:cs="Times New Roman"/>
                      <w:color w:val="000000"/>
                      <w:sz w:val="22"/>
                      <w:szCs w:val="22"/>
                    </w:rPr>
                    <w:t>True</w:t>
                  </w:r>
                </w:p>
              </w:tc>
            </w:tr>
            <w:tr w:rsidR="009D734E">
              <w:tc>
                <w:tcPr>
                  <w:tcW w:w="400" w:type="dxa"/>
                  <w:tcMar>
                    <w:top w:w="0" w:type="dxa"/>
                    <w:left w:w="0" w:type="dxa"/>
                    <w:bottom w:w="0" w:type="dxa"/>
                    <w:right w:w="0" w:type="dxa"/>
                  </w:tcMar>
                </w:tcPr>
                <w:p w:rsidR="009D734E" w:rsidRDefault="005A6BF2">
                  <w:r>
                    <w:rPr>
                      <w:color w:val="000000"/>
                      <w:sz w:val="20"/>
                      <w:szCs w:val="20"/>
                    </w:rPr>
                    <w:t>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9D734E" w:rsidRDefault="005A6BF2">
                  <w:r>
                    <w:rPr>
                      <w:rFonts w:ascii="Times New Roman" w:eastAsia="Times New Roman" w:hAnsi="Times New Roman" w:cs="Times New Roman"/>
                      <w:color w:val="000000"/>
                      <w:sz w:val="22"/>
                      <w:szCs w:val="22"/>
                    </w:rPr>
                    <w:t>False</w:t>
                  </w:r>
                </w:p>
              </w:tc>
            </w:tr>
          </w:tbl>
          <w:p w:rsidR="009D734E" w:rsidRDefault="009D734E">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4674"/>
            </w:tblGrid>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False</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1</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Easy</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SUPE.LEON.16.1-4 - LO:1-4</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United States - BUSPROG: Diversity</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United States - AK - DISC: Environmental Influence</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BLOOM'S: Knowledge</w:t>
                  </w:r>
                </w:p>
              </w:tc>
            </w:tr>
          </w:tbl>
          <w:p w:rsidR="009D734E" w:rsidRDefault="009D734E"/>
        </w:tc>
      </w:tr>
    </w:tbl>
    <w:p w:rsidR="009D734E" w:rsidRDefault="009D734E">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9D734E">
        <w:tc>
          <w:tcPr>
            <w:tcW w:w="5000" w:type="pct"/>
            <w:tcMar>
              <w:top w:w="0" w:type="dxa"/>
              <w:left w:w="0" w:type="dxa"/>
              <w:bottom w:w="0" w:type="dxa"/>
              <w:right w:w="0" w:type="dxa"/>
            </w:tcMar>
            <w:vAlign w:val="center"/>
          </w:tcPr>
          <w:p w:rsidR="009D734E" w:rsidRDefault="005A6BF2">
            <w:pPr>
              <w:pStyle w:val="p"/>
              <w:shd w:val="clear" w:color="auto" w:fill="FFFFFF"/>
            </w:pPr>
            <w:r>
              <w:rPr>
                <w:rFonts w:ascii="Times New Roman" w:eastAsia="Times New Roman" w:hAnsi="Times New Roman" w:cs="Times New Roman"/>
                <w:color w:val="000000"/>
                <w:sz w:val="22"/>
                <w:szCs w:val="22"/>
              </w:rPr>
              <w:t xml:space="preserve">14. Compared to their </w:t>
            </w:r>
            <w:r>
              <w:rPr>
                <w:rFonts w:ascii="Times New Roman" w:eastAsia="Times New Roman" w:hAnsi="Times New Roman" w:cs="Times New Roman"/>
                <w:color w:val="000000"/>
                <w:sz w:val="22"/>
                <w:szCs w:val="22"/>
              </w:rPr>
              <w:t>parents, generation Xers require less leisure time and have far more concern about staying with companies for long periods of time.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9D734E">
              <w:tc>
                <w:tcPr>
                  <w:tcW w:w="400" w:type="dxa"/>
                  <w:tcMar>
                    <w:top w:w="0" w:type="dxa"/>
                    <w:left w:w="0" w:type="dxa"/>
                    <w:bottom w:w="0" w:type="dxa"/>
                    <w:right w:w="0" w:type="dxa"/>
                  </w:tcMar>
                </w:tcPr>
                <w:p w:rsidR="009D734E" w:rsidRDefault="005A6BF2">
                  <w:r>
                    <w:rPr>
                      <w:color w:val="000000"/>
                      <w:sz w:val="20"/>
                      <w:szCs w:val="20"/>
                    </w:rPr>
                    <w:t>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9D734E" w:rsidRDefault="005A6BF2">
                  <w:r>
                    <w:rPr>
                      <w:rFonts w:ascii="Times New Roman" w:eastAsia="Times New Roman" w:hAnsi="Times New Roman" w:cs="Times New Roman"/>
                      <w:color w:val="000000"/>
                      <w:sz w:val="22"/>
                      <w:szCs w:val="22"/>
                    </w:rPr>
                    <w:t>True</w:t>
                  </w:r>
                </w:p>
              </w:tc>
            </w:tr>
            <w:tr w:rsidR="009D734E">
              <w:tc>
                <w:tcPr>
                  <w:tcW w:w="400" w:type="dxa"/>
                  <w:tcMar>
                    <w:top w:w="0" w:type="dxa"/>
                    <w:left w:w="0" w:type="dxa"/>
                    <w:bottom w:w="0" w:type="dxa"/>
                    <w:right w:w="0" w:type="dxa"/>
                  </w:tcMar>
                </w:tcPr>
                <w:p w:rsidR="009D734E" w:rsidRDefault="005A6BF2">
                  <w:r>
                    <w:rPr>
                      <w:color w:val="000000"/>
                      <w:sz w:val="20"/>
                      <w:szCs w:val="20"/>
                    </w:rPr>
                    <w:t>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9D734E" w:rsidRDefault="005A6BF2">
                  <w:r>
                    <w:rPr>
                      <w:rFonts w:ascii="Times New Roman" w:eastAsia="Times New Roman" w:hAnsi="Times New Roman" w:cs="Times New Roman"/>
                      <w:color w:val="000000"/>
                      <w:sz w:val="22"/>
                      <w:szCs w:val="22"/>
                    </w:rPr>
                    <w:t>False</w:t>
                  </w:r>
                </w:p>
              </w:tc>
            </w:tr>
          </w:tbl>
          <w:p w:rsidR="009D734E" w:rsidRDefault="009D734E">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4674"/>
            </w:tblGrid>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False</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1</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Moderate</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 xml:space="preserve">SUPE.LEON.16.1-4 - </w:t>
                  </w:r>
                  <w:r>
                    <w:rPr>
                      <w:rFonts w:ascii="Times New Roman" w:eastAsia="Times New Roman" w:hAnsi="Times New Roman" w:cs="Times New Roman"/>
                      <w:color w:val="000000"/>
                      <w:sz w:val="22"/>
                      <w:szCs w:val="22"/>
                    </w:rPr>
                    <w:t>LO:1-4</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United States - BUSPROG: Diversity</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United States - AK - DISC: Environmental Influence</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BLOOM'S: Comprehension</w:t>
                  </w:r>
                </w:p>
              </w:tc>
            </w:tr>
          </w:tbl>
          <w:p w:rsidR="009D734E" w:rsidRDefault="009D734E"/>
        </w:tc>
      </w:tr>
    </w:tbl>
    <w:p w:rsidR="009D734E" w:rsidRDefault="009D734E">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9D734E">
        <w:tc>
          <w:tcPr>
            <w:tcW w:w="5000" w:type="pct"/>
            <w:tcMar>
              <w:top w:w="0" w:type="dxa"/>
              <w:left w:w="0" w:type="dxa"/>
              <w:bottom w:w="0" w:type="dxa"/>
              <w:right w:w="0" w:type="dxa"/>
            </w:tcMar>
            <w:vAlign w:val="center"/>
          </w:tcPr>
          <w:p w:rsidR="009D734E" w:rsidRDefault="005A6BF2">
            <w:pPr>
              <w:pStyle w:val="p"/>
              <w:shd w:val="clear" w:color="auto" w:fill="FFFFFF"/>
            </w:pPr>
            <w:r>
              <w:rPr>
                <w:rFonts w:ascii="Times New Roman" w:eastAsia="Times New Roman" w:hAnsi="Times New Roman" w:cs="Times New Roman"/>
                <w:color w:val="000000"/>
                <w:sz w:val="22"/>
                <w:szCs w:val="22"/>
              </w:rPr>
              <w:t xml:space="preserve">15. One of the most dramatic changes that has occurred in the past several </w:t>
            </w:r>
            <w:r>
              <w:rPr>
                <w:rFonts w:ascii="Times New Roman" w:eastAsia="Times New Roman" w:hAnsi="Times New Roman" w:cs="Times New Roman"/>
                <w:color w:val="000000"/>
                <w:sz w:val="22"/>
                <w:szCs w:val="22"/>
              </w:rPr>
              <w:t>decades has been the increase in the number and percentage of women in the workforce.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9D734E">
              <w:tc>
                <w:tcPr>
                  <w:tcW w:w="400" w:type="dxa"/>
                  <w:tcMar>
                    <w:top w:w="0" w:type="dxa"/>
                    <w:left w:w="0" w:type="dxa"/>
                    <w:bottom w:w="0" w:type="dxa"/>
                    <w:right w:w="0" w:type="dxa"/>
                  </w:tcMar>
                </w:tcPr>
                <w:p w:rsidR="009D734E" w:rsidRDefault="005A6BF2">
                  <w:r>
                    <w:rPr>
                      <w:color w:val="000000"/>
                      <w:sz w:val="20"/>
                      <w:szCs w:val="20"/>
                    </w:rPr>
                    <w:t>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9D734E" w:rsidRDefault="005A6BF2">
                  <w:r>
                    <w:rPr>
                      <w:rFonts w:ascii="Times New Roman" w:eastAsia="Times New Roman" w:hAnsi="Times New Roman" w:cs="Times New Roman"/>
                      <w:color w:val="000000"/>
                      <w:sz w:val="22"/>
                      <w:szCs w:val="22"/>
                    </w:rPr>
                    <w:t>True</w:t>
                  </w:r>
                </w:p>
              </w:tc>
            </w:tr>
            <w:tr w:rsidR="009D734E">
              <w:tc>
                <w:tcPr>
                  <w:tcW w:w="400" w:type="dxa"/>
                  <w:tcMar>
                    <w:top w:w="0" w:type="dxa"/>
                    <w:left w:w="0" w:type="dxa"/>
                    <w:bottom w:w="0" w:type="dxa"/>
                    <w:right w:w="0" w:type="dxa"/>
                  </w:tcMar>
                </w:tcPr>
                <w:p w:rsidR="009D734E" w:rsidRDefault="005A6BF2">
                  <w:r>
                    <w:rPr>
                      <w:color w:val="000000"/>
                      <w:sz w:val="20"/>
                      <w:szCs w:val="20"/>
                    </w:rPr>
                    <w:t>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9D734E" w:rsidRDefault="005A6BF2">
                  <w:r>
                    <w:rPr>
                      <w:rFonts w:ascii="Times New Roman" w:eastAsia="Times New Roman" w:hAnsi="Times New Roman" w:cs="Times New Roman"/>
                      <w:color w:val="000000"/>
                      <w:sz w:val="22"/>
                      <w:szCs w:val="22"/>
                    </w:rPr>
                    <w:t>False</w:t>
                  </w:r>
                </w:p>
              </w:tc>
            </w:tr>
          </w:tbl>
          <w:p w:rsidR="009D734E" w:rsidRDefault="009D734E">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4674"/>
            </w:tblGrid>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True</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1</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Easy</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SUPE.LEON.16.1-4 - LO:1-4</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 xml:space="preserve">United States - </w:t>
                  </w:r>
                  <w:r>
                    <w:rPr>
                      <w:rFonts w:ascii="Times New Roman" w:eastAsia="Times New Roman" w:hAnsi="Times New Roman" w:cs="Times New Roman"/>
                      <w:color w:val="000000"/>
                      <w:sz w:val="22"/>
                      <w:szCs w:val="22"/>
                    </w:rPr>
                    <w:t>BUSPROG: Diversity</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United States - AK - DISC: Environmental Influence</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BLOOM'S: Knowledge</w:t>
                  </w:r>
                </w:p>
              </w:tc>
            </w:tr>
          </w:tbl>
          <w:p w:rsidR="009D734E" w:rsidRDefault="009D734E"/>
        </w:tc>
      </w:tr>
    </w:tbl>
    <w:p w:rsidR="009D734E" w:rsidRDefault="009D734E">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9D734E">
        <w:tc>
          <w:tcPr>
            <w:tcW w:w="5000" w:type="pct"/>
            <w:tcMar>
              <w:top w:w="0" w:type="dxa"/>
              <w:left w:w="0" w:type="dxa"/>
              <w:bottom w:w="0" w:type="dxa"/>
              <w:right w:w="0" w:type="dxa"/>
            </w:tcMar>
            <w:vAlign w:val="center"/>
          </w:tcPr>
          <w:p w:rsidR="009D734E" w:rsidRDefault="005A6BF2">
            <w:pPr>
              <w:pStyle w:val="p"/>
              <w:shd w:val="clear" w:color="auto" w:fill="FFFFFF"/>
            </w:pPr>
            <w:r>
              <w:rPr>
                <w:rFonts w:ascii="Times New Roman" w:eastAsia="Times New Roman" w:hAnsi="Times New Roman" w:cs="Times New Roman"/>
                <w:color w:val="000000"/>
                <w:sz w:val="22"/>
                <w:szCs w:val="22"/>
              </w:rPr>
              <w:t xml:space="preserve">16. Flextime allows employees to choose their work schedules within certain limits, for example, instead of working 9-to-5 an </w:t>
            </w:r>
            <w:r>
              <w:rPr>
                <w:rFonts w:ascii="Times New Roman" w:eastAsia="Times New Roman" w:hAnsi="Times New Roman" w:cs="Times New Roman"/>
                <w:color w:val="000000"/>
                <w:sz w:val="22"/>
                <w:szCs w:val="22"/>
              </w:rPr>
              <w:t>employee might elect to work from 8-to-4 instead.</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9D734E">
              <w:tc>
                <w:tcPr>
                  <w:tcW w:w="400" w:type="dxa"/>
                  <w:tcMar>
                    <w:top w:w="0" w:type="dxa"/>
                    <w:left w:w="0" w:type="dxa"/>
                    <w:bottom w:w="0" w:type="dxa"/>
                    <w:right w:w="0" w:type="dxa"/>
                  </w:tcMar>
                </w:tcPr>
                <w:p w:rsidR="009D734E" w:rsidRDefault="005A6BF2">
                  <w:r>
                    <w:rPr>
                      <w:color w:val="000000"/>
                      <w:sz w:val="20"/>
                      <w:szCs w:val="20"/>
                    </w:rPr>
                    <w:t>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9D734E" w:rsidRDefault="005A6BF2">
                  <w:r>
                    <w:rPr>
                      <w:rFonts w:ascii="Times New Roman" w:eastAsia="Times New Roman" w:hAnsi="Times New Roman" w:cs="Times New Roman"/>
                      <w:color w:val="000000"/>
                      <w:sz w:val="22"/>
                      <w:szCs w:val="22"/>
                    </w:rPr>
                    <w:t>True</w:t>
                  </w:r>
                </w:p>
              </w:tc>
            </w:tr>
            <w:tr w:rsidR="009D734E">
              <w:tc>
                <w:tcPr>
                  <w:tcW w:w="400" w:type="dxa"/>
                  <w:tcMar>
                    <w:top w:w="0" w:type="dxa"/>
                    <w:left w:w="0" w:type="dxa"/>
                    <w:bottom w:w="0" w:type="dxa"/>
                    <w:right w:w="0" w:type="dxa"/>
                  </w:tcMar>
                </w:tcPr>
                <w:p w:rsidR="009D734E" w:rsidRDefault="005A6BF2">
                  <w:r>
                    <w:rPr>
                      <w:color w:val="000000"/>
                      <w:sz w:val="20"/>
                      <w:szCs w:val="20"/>
                    </w:rPr>
                    <w:t>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9D734E" w:rsidRDefault="005A6BF2">
                  <w:r>
                    <w:rPr>
                      <w:rFonts w:ascii="Times New Roman" w:eastAsia="Times New Roman" w:hAnsi="Times New Roman" w:cs="Times New Roman"/>
                      <w:color w:val="000000"/>
                      <w:sz w:val="22"/>
                      <w:szCs w:val="22"/>
                    </w:rPr>
                    <w:t>False</w:t>
                  </w:r>
                </w:p>
              </w:tc>
            </w:tr>
          </w:tbl>
          <w:p w:rsidR="009D734E" w:rsidRDefault="009D734E">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7168"/>
            </w:tblGrid>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True</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1</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Moderate</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SUPE.LEON.16.1-4 - LO:1-4</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United States - BUSPROG: Analytic</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United States - AK - DISC: Leadership Principles: - DISC: Leadership Principles</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BLOOM'S: Comprehension</w:t>
                  </w:r>
                </w:p>
              </w:tc>
            </w:tr>
          </w:tbl>
          <w:p w:rsidR="009D734E" w:rsidRDefault="009D734E"/>
        </w:tc>
      </w:tr>
    </w:tbl>
    <w:p w:rsidR="009D734E" w:rsidRDefault="009D734E">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9D734E">
        <w:tc>
          <w:tcPr>
            <w:tcW w:w="5000" w:type="pct"/>
            <w:tcMar>
              <w:top w:w="0" w:type="dxa"/>
              <w:left w:w="0" w:type="dxa"/>
              <w:bottom w:w="0" w:type="dxa"/>
              <w:right w:w="0" w:type="dxa"/>
            </w:tcMar>
            <w:vAlign w:val="center"/>
          </w:tcPr>
          <w:p w:rsidR="009D734E" w:rsidRDefault="005A6BF2">
            <w:pPr>
              <w:pStyle w:val="p"/>
              <w:shd w:val="clear" w:color="auto" w:fill="FFFFFF"/>
            </w:pPr>
            <w:r>
              <w:rPr>
                <w:rFonts w:ascii="Times New Roman" w:eastAsia="Times New Roman" w:hAnsi="Times New Roman" w:cs="Times New Roman"/>
                <w:color w:val="000000"/>
                <w:sz w:val="22"/>
                <w:szCs w:val="22"/>
              </w:rPr>
              <w:lastRenderedPageBreak/>
              <w:t xml:space="preserve">17. Martina is employed by a company that allows her to work from an office in her home; she stays in touch with her employer primarily </w:t>
            </w:r>
            <w:r>
              <w:rPr>
                <w:rFonts w:ascii="Times New Roman" w:eastAsia="Times New Roman" w:hAnsi="Times New Roman" w:cs="Times New Roman"/>
                <w:color w:val="000000"/>
                <w:sz w:val="22"/>
                <w:szCs w:val="22"/>
              </w:rPr>
              <w:t>by e-mail. Martina is taking advantage of the administrative policy known as flextime.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9D734E">
              <w:tc>
                <w:tcPr>
                  <w:tcW w:w="400" w:type="dxa"/>
                  <w:tcMar>
                    <w:top w:w="0" w:type="dxa"/>
                    <w:left w:w="0" w:type="dxa"/>
                    <w:bottom w:w="0" w:type="dxa"/>
                    <w:right w:w="0" w:type="dxa"/>
                  </w:tcMar>
                </w:tcPr>
                <w:p w:rsidR="009D734E" w:rsidRDefault="005A6BF2">
                  <w:r>
                    <w:rPr>
                      <w:color w:val="000000"/>
                      <w:sz w:val="20"/>
                      <w:szCs w:val="20"/>
                    </w:rPr>
                    <w:t>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9D734E" w:rsidRDefault="005A6BF2">
                  <w:r>
                    <w:rPr>
                      <w:rFonts w:ascii="Times New Roman" w:eastAsia="Times New Roman" w:hAnsi="Times New Roman" w:cs="Times New Roman"/>
                      <w:color w:val="000000"/>
                      <w:sz w:val="22"/>
                      <w:szCs w:val="22"/>
                    </w:rPr>
                    <w:t>True</w:t>
                  </w:r>
                </w:p>
              </w:tc>
            </w:tr>
            <w:tr w:rsidR="009D734E">
              <w:tc>
                <w:tcPr>
                  <w:tcW w:w="400" w:type="dxa"/>
                  <w:tcMar>
                    <w:top w:w="0" w:type="dxa"/>
                    <w:left w:w="0" w:type="dxa"/>
                    <w:bottom w:w="0" w:type="dxa"/>
                    <w:right w:w="0" w:type="dxa"/>
                  </w:tcMar>
                </w:tcPr>
                <w:p w:rsidR="009D734E" w:rsidRDefault="005A6BF2">
                  <w:r>
                    <w:rPr>
                      <w:color w:val="000000"/>
                      <w:sz w:val="20"/>
                      <w:szCs w:val="20"/>
                    </w:rPr>
                    <w:t>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9D734E" w:rsidRDefault="005A6BF2">
                  <w:r>
                    <w:rPr>
                      <w:rFonts w:ascii="Times New Roman" w:eastAsia="Times New Roman" w:hAnsi="Times New Roman" w:cs="Times New Roman"/>
                      <w:color w:val="000000"/>
                      <w:sz w:val="22"/>
                      <w:szCs w:val="22"/>
                    </w:rPr>
                    <w:t>False</w:t>
                  </w:r>
                </w:p>
              </w:tc>
            </w:tr>
          </w:tbl>
          <w:p w:rsidR="009D734E" w:rsidRDefault="009D734E">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7700"/>
            </w:tblGrid>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False</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1</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Challenging</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SUPE.LEON.16.1-4 - LO:1-4</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 xml:space="preserve">United States </w:t>
                  </w:r>
                  <w:r>
                    <w:rPr>
                      <w:rFonts w:ascii="Times New Roman" w:eastAsia="Times New Roman" w:hAnsi="Times New Roman" w:cs="Times New Roman"/>
                      <w:color w:val="000000"/>
                      <w:sz w:val="22"/>
                      <w:szCs w:val="22"/>
                    </w:rPr>
                    <w:t>- BUSPROG: Reflective Thinking: Re - BUSPROG: Reflective Thinking</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United States - AK - DISC: Leadership Principles: - DISC: Leadership Principles</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BLOOM'S: Application</w:t>
                  </w:r>
                </w:p>
              </w:tc>
            </w:tr>
          </w:tbl>
          <w:p w:rsidR="009D734E" w:rsidRDefault="009D734E"/>
        </w:tc>
      </w:tr>
    </w:tbl>
    <w:p w:rsidR="009D734E" w:rsidRDefault="009D734E">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9D734E">
        <w:tc>
          <w:tcPr>
            <w:tcW w:w="5000" w:type="pct"/>
            <w:tcMar>
              <w:top w:w="0" w:type="dxa"/>
              <w:left w:w="0" w:type="dxa"/>
              <w:bottom w:w="0" w:type="dxa"/>
              <w:right w:w="0" w:type="dxa"/>
            </w:tcMar>
            <w:vAlign w:val="center"/>
          </w:tcPr>
          <w:p w:rsidR="009D734E" w:rsidRDefault="005A6BF2">
            <w:pPr>
              <w:pStyle w:val="p"/>
              <w:shd w:val="clear" w:color="auto" w:fill="FFFFFF"/>
            </w:pPr>
            <w:r>
              <w:rPr>
                <w:rFonts w:ascii="Times New Roman" w:eastAsia="Times New Roman" w:hAnsi="Times New Roman" w:cs="Times New Roman"/>
                <w:color w:val="000000"/>
                <w:sz w:val="22"/>
                <w:szCs w:val="22"/>
              </w:rPr>
              <w:t xml:space="preserve">18. The invisible barrier that limits the </w:t>
            </w:r>
            <w:r>
              <w:rPr>
                <w:rFonts w:ascii="Times New Roman" w:eastAsia="Times New Roman" w:hAnsi="Times New Roman" w:cs="Times New Roman"/>
                <w:color w:val="000000"/>
                <w:sz w:val="22"/>
                <w:szCs w:val="22"/>
              </w:rPr>
              <w:t>advancement of women and minorities is known as the glass wall.</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9D734E">
              <w:tc>
                <w:tcPr>
                  <w:tcW w:w="400" w:type="dxa"/>
                  <w:tcMar>
                    <w:top w:w="0" w:type="dxa"/>
                    <w:left w:w="0" w:type="dxa"/>
                    <w:bottom w:w="0" w:type="dxa"/>
                    <w:right w:w="0" w:type="dxa"/>
                  </w:tcMar>
                </w:tcPr>
                <w:p w:rsidR="009D734E" w:rsidRDefault="005A6BF2">
                  <w:r>
                    <w:rPr>
                      <w:color w:val="000000"/>
                      <w:sz w:val="20"/>
                      <w:szCs w:val="20"/>
                    </w:rPr>
                    <w:t>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9D734E" w:rsidRDefault="005A6BF2">
                  <w:r>
                    <w:rPr>
                      <w:rFonts w:ascii="Times New Roman" w:eastAsia="Times New Roman" w:hAnsi="Times New Roman" w:cs="Times New Roman"/>
                      <w:color w:val="000000"/>
                      <w:sz w:val="22"/>
                      <w:szCs w:val="22"/>
                    </w:rPr>
                    <w:t>True</w:t>
                  </w:r>
                </w:p>
              </w:tc>
            </w:tr>
            <w:tr w:rsidR="009D734E">
              <w:tc>
                <w:tcPr>
                  <w:tcW w:w="400" w:type="dxa"/>
                  <w:tcMar>
                    <w:top w:w="0" w:type="dxa"/>
                    <w:left w:w="0" w:type="dxa"/>
                    <w:bottom w:w="0" w:type="dxa"/>
                    <w:right w:w="0" w:type="dxa"/>
                  </w:tcMar>
                </w:tcPr>
                <w:p w:rsidR="009D734E" w:rsidRDefault="005A6BF2">
                  <w:r>
                    <w:rPr>
                      <w:color w:val="000000"/>
                      <w:sz w:val="20"/>
                      <w:szCs w:val="20"/>
                    </w:rPr>
                    <w:t>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9D734E" w:rsidRDefault="005A6BF2">
                  <w:r>
                    <w:rPr>
                      <w:rFonts w:ascii="Times New Roman" w:eastAsia="Times New Roman" w:hAnsi="Times New Roman" w:cs="Times New Roman"/>
                      <w:color w:val="000000"/>
                      <w:sz w:val="22"/>
                      <w:szCs w:val="22"/>
                    </w:rPr>
                    <w:t>False</w:t>
                  </w:r>
                </w:p>
              </w:tc>
            </w:tr>
          </w:tbl>
          <w:p w:rsidR="009D734E" w:rsidRDefault="009D734E">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4674"/>
            </w:tblGrid>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False</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1</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Easy</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SUPE.LEON.16.1-4 - LO:1-4</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United States - BUSPROG: Diversity</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United States - AK - DISC: Environmental Influence</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BLOOM'S: Knowledge</w:t>
                  </w:r>
                </w:p>
              </w:tc>
            </w:tr>
          </w:tbl>
          <w:p w:rsidR="009D734E" w:rsidRDefault="009D734E"/>
        </w:tc>
      </w:tr>
    </w:tbl>
    <w:p w:rsidR="009D734E" w:rsidRDefault="009D734E">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9D734E">
        <w:tc>
          <w:tcPr>
            <w:tcW w:w="5000" w:type="pct"/>
            <w:tcMar>
              <w:top w:w="0" w:type="dxa"/>
              <w:left w:w="0" w:type="dxa"/>
              <w:bottom w:w="0" w:type="dxa"/>
              <w:right w:w="0" w:type="dxa"/>
            </w:tcMar>
            <w:vAlign w:val="center"/>
          </w:tcPr>
          <w:p w:rsidR="009D734E" w:rsidRDefault="005A6BF2">
            <w:pPr>
              <w:pStyle w:val="p"/>
              <w:shd w:val="clear" w:color="auto" w:fill="FFFFFF"/>
            </w:pPr>
            <w:r>
              <w:rPr>
                <w:rFonts w:ascii="Times New Roman" w:eastAsia="Times New Roman" w:hAnsi="Times New Roman" w:cs="Times New Roman"/>
                <w:color w:val="000000"/>
                <w:sz w:val="22"/>
                <w:szCs w:val="22"/>
              </w:rPr>
              <w:t>19. As the number of service industry jobs has fallen in the U.S. in recent years, the number of manufacturing jobs has risen.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9D734E">
              <w:tc>
                <w:tcPr>
                  <w:tcW w:w="400" w:type="dxa"/>
                  <w:tcMar>
                    <w:top w:w="0" w:type="dxa"/>
                    <w:left w:w="0" w:type="dxa"/>
                    <w:bottom w:w="0" w:type="dxa"/>
                    <w:right w:w="0" w:type="dxa"/>
                  </w:tcMar>
                </w:tcPr>
                <w:p w:rsidR="009D734E" w:rsidRDefault="005A6BF2">
                  <w:r>
                    <w:rPr>
                      <w:color w:val="000000"/>
                      <w:sz w:val="20"/>
                      <w:szCs w:val="20"/>
                    </w:rPr>
                    <w:t>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9D734E" w:rsidRDefault="005A6BF2">
                  <w:r>
                    <w:rPr>
                      <w:rFonts w:ascii="Times New Roman" w:eastAsia="Times New Roman" w:hAnsi="Times New Roman" w:cs="Times New Roman"/>
                      <w:color w:val="000000"/>
                      <w:sz w:val="22"/>
                      <w:szCs w:val="22"/>
                    </w:rPr>
                    <w:t>True</w:t>
                  </w:r>
                </w:p>
              </w:tc>
            </w:tr>
            <w:tr w:rsidR="009D734E">
              <w:tc>
                <w:tcPr>
                  <w:tcW w:w="400" w:type="dxa"/>
                  <w:tcMar>
                    <w:top w:w="0" w:type="dxa"/>
                    <w:left w:w="0" w:type="dxa"/>
                    <w:bottom w:w="0" w:type="dxa"/>
                    <w:right w:w="0" w:type="dxa"/>
                  </w:tcMar>
                </w:tcPr>
                <w:p w:rsidR="009D734E" w:rsidRDefault="005A6BF2">
                  <w:r>
                    <w:rPr>
                      <w:color w:val="000000"/>
                      <w:sz w:val="20"/>
                      <w:szCs w:val="20"/>
                    </w:rPr>
                    <w:t>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9D734E" w:rsidRDefault="005A6BF2">
                  <w:r>
                    <w:rPr>
                      <w:rFonts w:ascii="Times New Roman" w:eastAsia="Times New Roman" w:hAnsi="Times New Roman" w:cs="Times New Roman"/>
                      <w:color w:val="000000"/>
                      <w:sz w:val="22"/>
                      <w:szCs w:val="22"/>
                    </w:rPr>
                    <w:t>False</w:t>
                  </w:r>
                </w:p>
              </w:tc>
            </w:tr>
          </w:tbl>
          <w:p w:rsidR="009D734E" w:rsidRDefault="009D734E">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4674"/>
            </w:tblGrid>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False</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1</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Moderate</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SUPE.LEON.16.1-4 - LO:1-4</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United States - BUSPROG: Analytic</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United States - AK - DISC: Environmental Influence</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 xml:space="preserve">BLOOM'S: </w:t>
                  </w:r>
                  <w:r>
                    <w:rPr>
                      <w:rFonts w:ascii="Times New Roman" w:eastAsia="Times New Roman" w:hAnsi="Times New Roman" w:cs="Times New Roman"/>
                      <w:color w:val="000000"/>
                      <w:sz w:val="22"/>
                      <w:szCs w:val="22"/>
                    </w:rPr>
                    <w:t>Analysis</w:t>
                  </w:r>
                </w:p>
              </w:tc>
            </w:tr>
          </w:tbl>
          <w:p w:rsidR="009D734E" w:rsidRDefault="009D734E"/>
        </w:tc>
      </w:tr>
    </w:tbl>
    <w:p w:rsidR="009D734E" w:rsidRDefault="009D734E">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9D734E">
        <w:tc>
          <w:tcPr>
            <w:tcW w:w="5000" w:type="pct"/>
            <w:tcMar>
              <w:top w:w="0" w:type="dxa"/>
              <w:left w:w="0" w:type="dxa"/>
              <w:bottom w:w="0" w:type="dxa"/>
              <w:right w:w="0" w:type="dxa"/>
            </w:tcMar>
            <w:vAlign w:val="center"/>
          </w:tcPr>
          <w:p w:rsidR="009D734E" w:rsidRDefault="005A6BF2">
            <w:pPr>
              <w:pStyle w:val="p"/>
              <w:shd w:val="clear" w:color="auto" w:fill="FFFFFF"/>
            </w:pPr>
            <w:r>
              <w:rPr>
                <w:rFonts w:ascii="Times New Roman" w:eastAsia="Times New Roman" w:hAnsi="Times New Roman" w:cs="Times New Roman"/>
                <w:color w:val="000000"/>
                <w:sz w:val="22"/>
                <w:szCs w:val="22"/>
              </w:rPr>
              <w:t>20. An organization that seeks to obtain a competitive advantage can do so by hiring qualified people, training those people, and appropriately using those people’s skills.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9D734E">
              <w:tc>
                <w:tcPr>
                  <w:tcW w:w="400" w:type="dxa"/>
                  <w:tcMar>
                    <w:top w:w="0" w:type="dxa"/>
                    <w:left w:w="0" w:type="dxa"/>
                    <w:bottom w:w="0" w:type="dxa"/>
                    <w:right w:w="0" w:type="dxa"/>
                  </w:tcMar>
                </w:tcPr>
                <w:p w:rsidR="009D734E" w:rsidRDefault="005A6BF2">
                  <w:r>
                    <w:rPr>
                      <w:color w:val="000000"/>
                      <w:sz w:val="20"/>
                      <w:szCs w:val="20"/>
                    </w:rPr>
                    <w:t>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9D734E" w:rsidRDefault="005A6BF2">
                  <w:r>
                    <w:rPr>
                      <w:rFonts w:ascii="Times New Roman" w:eastAsia="Times New Roman" w:hAnsi="Times New Roman" w:cs="Times New Roman"/>
                      <w:color w:val="000000"/>
                      <w:sz w:val="22"/>
                      <w:szCs w:val="22"/>
                    </w:rPr>
                    <w:t>True</w:t>
                  </w:r>
                </w:p>
              </w:tc>
            </w:tr>
            <w:tr w:rsidR="009D734E">
              <w:tc>
                <w:tcPr>
                  <w:tcW w:w="400" w:type="dxa"/>
                  <w:tcMar>
                    <w:top w:w="0" w:type="dxa"/>
                    <w:left w:w="0" w:type="dxa"/>
                    <w:bottom w:w="0" w:type="dxa"/>
                    <w:right w:w="0" w:type="dxa"/>
                  </w:tcMar>
                </w:tcPr>
                <w:p w:rsidR="009D734E" w:rsidRDefault="005A6BF2">
                  <w:r>
                    <w:rPr>
                      <w:color w:val="000000"/>
                      <w:sz w:val="20"/>
                      <w:szCs w:val="20"/>
                    </w:rPr>
                    <w:t>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9D734E" w:rsidRDefault="005A6BF2">
                  <w:r>
                    <w:rPr>
                      <w:rFonts w:ascii="Times New Roman" w:eastAsia="Times New Roman" w:hAnsi="Times New Roman" w:cs="Times New Roman"/>
                      <w:color w:val="000000"/>
                      <w:sz w:val="22"/>
                      <w:szCs w:val="22"/>
                    </w:rPr>
                    <w:t>False</w:t>
                  </w:r>
                </w:p>
              </w:tc>
            </w:tr>
          </w:tbl>
          <w:p w:rsidR="009D734E" w:rsidRDefault="009D734E">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4058"/>
            </w:tblGrid>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True</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1</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Moderate</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SUPE.LEON.16.1-4 - LO:1-4</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United States - BUSPROG: Analytic</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United States - AK - DISC: Creation of Value</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BLOOM'S: Comprehension</w:t>
                  </w:r>
                </w:p>
              </w:tc>
            </w:tr>
          </w:tbl>
          <w:p w:rsidR="009D734E" w:rsidRDefault="009D734E"/>
        </w:tc>
      </w:tr>
    </w:tbl>
    <w:p w:rsidR="009D734E" w:rsidRDefault="009D734E">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9D734E">
        <w:tc>
          <w:tcPr>
            <w:tcW w:w="5000" w:type="pct"/>
            <w:tcMar>
              <w:top w:w="0" w:type="dxa"/>
              <w:left w:w="0" w:type="dxa"/>
              <w:bottom w:w="0" w:type="dxa"/>
              <w:right w:w="0" w:type="dxa"/>
            </w:tcMar>
            <w:vAlign w:val="center"/>
          </w:tcPr>
          <w:p w:rsidR="009D734E" w:rsidRDefault="005A6BF2">
            <w:pPr>
              <w:pStyle w:val="p"/>
              <w:shd w:val="clear" w:color="auto" w:fill="FFFFFF"/>
            </w:pPr>
            <w:r>
              <w:rPr>
                <w:rFonts w:ascii="Times New Roman" w:eastAsia="Times New Roman" w:hAnsi="Times New Roman" w:cs="Times New Roman"/>
                <w:color w:val="000000"/>
                <w:sz w:val="22"/>
                <w:szCs w:val="22"/>
              </w:rPr>
              <w:lastRenderedPageBreak/>
              <w:t>21. Like most managers, the primary</w:t>
            </w:r>
            <w:r>
              <w:rPr>
                <w:rFonts w:ascii="Times New Roman" w:eastAsia="Times New Roman" w:hAnsi="Times New Roman" w:cs="Times New Roman"/>
                <w:color w:val="000000"/>
                <w:sz w:val="22"/>
                <w:szCs w:val="22"/>
              </w:rPr>
              <w:t xml:space="preserve"> challenge that Heather will face in the future is dealing with too many high-skilled workers.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9D734E">
              <w:tc>
                <w:tcPr>
                  <w:tcW w:w="400" w:type="dxa"/>
                  <w:tcMar>
                    <w:top w:w="0" w:type="dxa"/>
                    <w:left w:w="0" w:type="dxa"/>
                    <w:bottom w:w="0" w:type="dxa"/>
                    <w:right w:w="0" w:type="dxa"/>
                  </w:tcMar>
                </w:tcPr>
                <w:p w:rsidR="009D734E" w:rsidRDefault="005A6BF2">
                  <w:r>
                    <w:rPr>
                      <w:color w:val="000000"/>
                      <w:sz w:val="20"/>
                      <w:szCs w:val="20"/>
                    </w:rPr>
                    <w:t>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9D734E" w:rsidRDefault="005A6BF2">
                  <w:r>
                    <w:rPr>
                      <w:rFonts w:ascii="Times New Roman" w:eastAsia="Times New Roman" w:hAnsi="Times New Roman" w:cs="Times New Roman"/>
                      <w:color w:val="000000"/>
                      <w:sz w:val="22"/>
                      <w:szCs w:val="22"/>
                    </w:rPr>
                    <w:t>True</w:t>
                  </w:r>
                </w:p>
              </w:tc>
            </w:tr>
            <w:tr w:rsidR="009D734E">
              <w:tc>
                <w:tcPr>
                  <w:tcW w:w="400" w:type="dxa"/>
                  <w:tcMar>
                    <w:top w:w="0" w:type="dxa"/>
                    <w:left w:w="0" w:type="dxa"/>
                    <w:bottom w:w="0" w:type="dxa"/>
                    <w:right w:w="0" w:type="dxa"/>
                  </w:tcMar>
                </w:tcPr>
                <w:p w:rsidR="009D734E" w:rsidRDefault="005A6BF2">
                  <w:r>
                    <w:rPr>
                      <w:color w:val="000000"/>
                      <w:sz w:val="20"/>
                      <w:szCs w:val="20"/>
                    </w:rPr>
                    <w:t>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9D734E" w:rsidRDefault="005A6BF2">
                  <w:r>
                    <w:rPr>
                      <w:rFonts w:ascii="Times New Roman" w:eastAsia="Times New Roman" w:hAnsi="Times New Roman" w:cs="Times New Roman"/>
                      <w:color w:val="000000"/>
                      <w:sz w:val="22"/>
                      <w:szCs w:val="22"/>
                    </w:rPr>
                    <w:t>False</w:t>
                  </w:r>
                </w:p>
              </w:tc>
            </w:tr>
          </w:tbl>
          <w:p w:rsidR="009D734E" w:rsidRDefault="009D734E">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4674"/>
            </w:tblGrid>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False</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1</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Moderate</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SUPE.LEON.16.1-4 - LO:1-4</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 xml:space="preserve">United </w:t>
                  </w:r>
                  <w:r>
                    <w:rPr>
                      <w:rFonts w:ascii="Times New Roman" w:eastAsia="Times New Roman" w:hAnsi="Times New Roman" w:cs="Times New Roman"/>
                      <w:color w:val="000000"/>
                      <w:sz w:val="22"/>
                      <w:szCs w:val="22"/>
                    </w:rPr>
                    <w:t>States - BUSPROG: Analytic</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United States - AK - DISC: Environmental Influence</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BLOOM'S: Application</w:t>
                  </w:r>
                </w:p>
              </w:tc>
            </w:tr>
          </w:tbl>
          <w:p w:rsidR="009D734E" w:rsidRDefault="009D734E"/>
        </w:tc>
      </w:tr>
    </w:tbl>
    <w:p w:rsidR="009D734E" w:rsidRDefault="009D734E">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9D734E">
        <w:tc>
          <w:tcPr>
            <w:tcW w:w="5000" w:type="pct"/>
            <w:tcMar>
              <w:top w:w="0" w:type="dxa"/>
              <w:left w:w="0" w:type="dxa"/>
              <w:bottom w:w="0" w:type="dxa"/>
              <w:right w:w="0" w:type="dxa"/>
            </w:tcMar>
            <w:vAlign w:val="center"/>
          </w:tcPr>
          <w:p w:rsidR="009D734E" w:rsidRDefault="005A6BF2">
            <w:pPr>
              <w:pStyle w:val="p"/>
              <w:shd w:val="clear" w:color="auto" w:fill="FFFFFF"/>
            </w:pPr>
            <w:r>
              <w:rPr>
                <w:rFonts w:ascii="Times New Roman" w:eastAsia="Times New Roman" w:hAnsi="Times New Roman" w:cs="Times New Roman"/>
                <w:color w:val="000000"/>
                <w:sz w:val="22"/>
                <w:szCs w:val="22"/>
              </w:rPr>
              <w:t>22. The service sector will generate almost all employment gain through the year 2016.</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9D734E">
              <w:tc>
                <w:tcPr>
                  <w:tcW w:w="400" w:type="dxa"/>
                  <w:tcMar>
                    <w:top w:w="0" w:type="dxa"/>
                    <w:left w:w="0" w:type="dxa"/>
                    <w:bottom w:w="0" w:type="dxa"/>
                    <w:right w:w="0" w:type="dxa"/>
                  </w:tcMar>
                </w:tcPr>
                <w:p w:rsidR="009D734E" w:rsidRDefault="005A6BF2">
                  <w:r>
                    <w:rPr>
                      <w:color w:val="000000"/>
                      <w:sz w:val="20"/>
                      <w:szCs w:val="20"/>
                    </w:rPr>
                    <w:t>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9D734E" w:rsidRDefault="005A6BF2">
                  <w:r>
                    <w:rPr>
                      <w:rFonts w:ascii="Times New Roman" w:eastAsia="Times New Roman" w:hAnsi="Times New Roman" w:cs="Times New Roman"/>
                      <w:color w:val="000000"/>
                      <w:sz w:val="22"/>
                      <w:szCs w:val="22"/>
                    </w:rPr>
                    <w:t>True</w:t>
                  </w:r>
                </w:p>
              </w:tc>
            </w:tr>
            <w:tr w:rsidR="009D734E">
              <w:tc>
                <w:tcPr>
                  <w:tcW w:w="400" w:type="dxa"/>
                  <w:tcMar>
                    <w:top w:w="0" w:type="dxa"/>
                    <w:left w:w="0" w:type="dxa"/>
                    <w:bottom w:w="0" w:type="dxa"/>
                    <w:right w:w="0" w:type="dxa"/>
                  </w:tcMar>
                </w:tcPr>
                <w:p w:rsidR="009D734E" w:rsidRDefault="005A6BF2">
                  <w:r>
                    <w:rPr>
                      <w:color w:val="000000"/>
                      <w:sz w:val="20"/>
                      <w:szCs w:val="20"/>
                    </w:rPr>
                    <w:t>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9D734E" w:rsidRDefault="005A6BF2">
                  <w:r>
                    <w:rPr>
                      <w:rFonts w:ascii="Times New Roman" w:eastAsia="Times New Roman" w:hAnsi="Times New Roman" w:cs="Times New Roman"/>
                      <w:color w:val="000000"/>
                      <w:sz w:val="22"/>
                      <w:szCs w:val="22"/>
                    </w:rPr>
                    <w:t>False</w:t>
                  </w:r>
                </w:p>
              </w:tc>
            </w:tr>
          </w:tbl>
          <w:p w:rsidR="009D734E" w:rsidRDefault="009D734E">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4674"/>
            </w:tblGrid>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True</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1</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Easy</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SUPE.LEON.16.1-4 - LO:1-4</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United States - BUSPROG: Analytic</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United States - AK - DISC: Environmental Influence</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 xml:space="preserve">BLOOM'S: </w:t>
                  </w:r>
                  <w:r>
                    <w:rPr>
                      <w:rFonts w:ascii="Times New Roman" w:eastAsia="Times New Roman" w:hAnsi="Times New Roman" w:cs="Times New Roman"/>
                      <w:color w:val="000000"/>
                      <w:sz w:val="22"/>
                      <w:szCs w:val="22"/>
                    </w:rPr>
                    <w:t>Comprehension</w:t>
                  </w:r>
                </w:p>
              </w:tc>
            </w:tr>
          </w:tbl>
          <w:p w:rsidR="009D734E" w:rsidRDefault="009D734E"/>
        </w:tc>
      </w:tr>
    </w:tbl>
    <w:p w:rsidR="009D734E" w:rsidRDefault="009D734E">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9D734E">
        <w:tc>
          <w:tcPr>
            <w:tcW w:w="5000" w:type="pct"/>
            <w:tcMar>
              <w:top w:w="0" w:type="dxa"/>
              <w:left w:w="0" w:type="dxa"/>
              <w:bottom w:w="0" w:type="dxa"/>
              <w:right w:w="0" w:type="dxa"/>
            </w:tcMar>
            <w:vAlign w:val="center"/>
          </w:tcPr>
          <w:p w:rsidR="009D734E" w:rsidRDefault="005A6BF2">
            <w:pPr>
              <w:pStyle w:val="p"/>
              <w:shd w:val="clear" w:color="auto" w:fill="FFFFFF"/>
            </w:pPr>
            <w:r>
              <w:rPr>
                <w:rFonts w:ascii="Times New Roman" w:eastAsia="Times New Roman" w:hAnsi="Times New Roman" w:cs="Times New Roman"/>
                <w:color w:val="000000"/>
                <w:sz w:val="22"/>
                <w:szCs w:val="22"/>
              </w:rPr>
              <w:t>23. Generally speaking, large companies allow supervisors a broader range of managerial opportunities, because fewer management positions exist in smaller companies.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9D734E">
              <w:tc>
                <w:tcPr>
                  <w:tcW w:w="400" w:type="dxa"/>
                  <w:tcMar>
                    <w:top w:w="0" w:type="dxa"/>
                    <w:left w:w="0" w:type="dxa"/>
                    <w:bottom w:w="0" w:type="dxa"/>
                    <w:right w:w="0" w:type="dxa"/>
                  </w:tcMar>
                </w:tcPr>
                <w:p w:rsidR="009D734E" w:rsidRDefault="005A6BF2">
                  <w:r>
                    <w:rPr>
                      <w:color w:val="000000"/>
                      <w:sz w:val="20"/>
                      <w:szCs w:val="20"/>
                    </w:rPr>
                    <w:t>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9D734E" w:rsidRDefault="005A6BF2">
                  <w:r>
                    <w:rPr>
                      <w:rFonts w:ascii="Times New Roman" w:eastAsia="Times New Roman" w:hAnsi="Times New Roman" w:cs="Times New Roman"/>
                      <w:color w:val="000000"/>
                      <w:sz w:val="22"/>
                      <w:szCs w:val="22"/>
                    </w:rPr>
                    <w:t>True</w:t>
                  </w:r>
                </w:p>
              </w:tc>
            </w:tr>
            <w:tr w:rsidR="009D734E">
              <w:tc>
                <w:tcPr>
                  <w:tcW w:w="400" w:type="dxa"/>
                  <w:tcMar>
                    <w:top w:w="0" w:type="dxa"/>
                    <w:left w:w="0" w:type="dxa"/>
                    <w:bottom w:w="0" w:type="dxa"/>
                    <w:right w:w="0" w:type="dxa"/>
                  </w:tcMar>
                </w:tcPr>
                <w:p w:rsidR="009D734E" w:rsidRDefault="005A6BF2">
                  <w:r>
                    <w:rPr>
                      <w:color w:val="000000"/>
                      <w:sz w:val="20"/>
                      <w:szCs w:val="20"/>
                    </w:rPr>
                    <w:t>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9D734E" w:rsidRDefault="005A6BF2">
                  <w:r>
                    <w:rPr>
                      <w:rFonts w:ascii="Times New Roman" w:eastAsia="Times New Roman" w:hAnsi="Times New Roman" w:cs="Times New Roman"/>
                      <w:color w:val="000000"/>
                      <w:sz w:val="22"/>
                      <w:szCs w:val="22"/>
                    </w:rPr>
                    <w:t>False</w:t>
                  </w:r>
                </w:p>
              </w:tc>
            </w:tr>
          </w:tbl>
          <w:p w:rsidR="009D734E" w:rsidRDefault="009D734E">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4674"/>
            </w:tblGrid>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False</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1</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Moderate</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SUPE.LEON.16.1-4 - LO:1-4</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United States - BUSPROG: Analytic</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United States - AK - DISC: Environmental Influence</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BLOOM'S: Comprehension</w:t>
                  </w:r>
                </w:p>
              </w:tc>
            </w:tr>
          </w:tbl>
          <w:p w:rsidR="009D734E" w:rsidRDefault="009D734E"/>
        </w:tc>
      </w:tr>
    </w:tbl>
    <w:p w:rsidR="009D734E" w:rsidRDefault="009D734E">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9D734E">
        <w:tc>
          <w:tcPr>
            <w:tcW w:w="5000" w:type="pct"/>
            <w:tcMar>
              <w:top w:w="0" w:type="dxa"/>
              <w:left w:w="0" w:type="dxa"/>
              <w:bottom w:w="0" w:type="dxa"/>
              <w:right w:w="0" w:type="dxa"/>
            </w:tcMar>
            <w:vAlign w:val="center"/>
          </w:tcPr>
          <w:p w:rsidR="009D734E" w:rsidRDefault="005A6BF2">
            <w:pPr>
              <w:pStyle w:val="p"/>
              <w:shd w:val="clear" w:color="auto" w:fill="FFFFFF"/>
            </w:pPr>
            <w:r>
              <w:rPr>
                <w:rFonts w:ascii="Times New Roman" w:eastAsia="Times New Roman" w:hAnsi="Times New Roman" w:cs="Times New Roman"/>
                <w:color w:val="000000"/>
                <w:sz w:val="22"/>
                <w:szCs w:val="22"/>
              </w:rPr>
              <w:t xml:space="preserve">24. Effective supervisors </w:t>
            </w:r>
            <w:r>
              <w:rPr>
                <w:rFonts w:ascii="Times New Roman" w:eastAsia="Times New Roman" w:hAnsi="Times New Roman" w:cs="Times New Roman"/>
                <w:color w:val="000000"/>
                <w:sz w:val="22"/>
                <w:szCs w:val="22"/>
              </w:rPr>
              <w:t>must be able to maintain their perspective in the face of rapidly changing conditions.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9D734E">
              <w:tc>
                <w:tcPr>
                  <w:tcW w:w="400" w:type="dxa"/>
                  <w:tcMar>
                    <w:top w:w="0" w:type="dxa"/>
                    <w:left w:w="0" w:type="dxa"/>
                    <w:bottom w:w="0" w:type="dxa"/>
                    <w:right w:w="0" w:type="dxa"/>
                  </w:tcMar>
                </w:tcPr>
                <w:p w:rsidR="009D734E" w:rsidRDefault="005A6BF2">
                  <w:r>
                    <w:rPr>
                      <w:color w:val="000000"/>
                      <w:sz w:val="20"/>
                      <w:szCs w:val="20"/>
                    </w:rPr>
                    <w:t>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9D734E" w:rsidRDefault="005A6BF2">
                  <w:r>
                    <w:rPr>
                      <w:rFonts w:ascii="Times New Roman" w:eastAsia="Times New Roman" w:hAnsi="Times New Roman" w:cs="Times New Roman"/>
                      <w:color w:val="000000"/>
                      <w:sz w:val="22"/>
                      <w:szCs w:val="22"/>
                    </w:rPr>
                    <w:t>True</w:t>
                  </w:r>
                </w:p>
              </w:tc>
            </w:tr>
            <w:tr w:rsidR="009D734E">
              <w:tc>
                <w:tcPr>
                  <w:tcW w:w="400" w:type="dxa"/>
                  <w:tcMar>
                    <w:top w:w="0" w:type="dxa"/>
                    <w:left w:w="0" w:type="dxa"/>
                    <w:bottom w:w="0" w:type="dxa"/>
                    <w:right w:w="0" w:type="dxa"/>
                  </w:tcMar>
                </w:tcPr>
                <w:p w:rsidR="009D734E" w:rsidRDefault="005A6BF2">
                  <w:r>
                    <w:rPr>
                      <w:color w:val="000000"/>
                      <w:sz w:val="20"/>
                      <w:szCs w:val="20"/>
                    </w:rPr>
                    <w:t>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9D734E" w:rsidRDefault="005A6BF2">
                  <w:r>
                    <w:rPr>
                      <w:rFonts w:ascii="Times New Roman" w:eastAsia="Times New Roman" w:hAnsi="Times New Roman" w:cs="Times New Roman"/>
                      <w:color w:val="000000"/>
                      <w:sz w:val="22"/>
                      <w:szCs w:val="22"/>
                    </w:rPr>
                    <w:t>False</w:t>
                  </w:r>
                </w:p>
              </w:tc>
            </w:tr>
          </w:tbl>
          <w:p w:rsidR="009D734E" w:rsidRDefault="009D734E">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4674"/>
            </w:tblGrid>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True</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1</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Easy</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SUPE.LEON.16.1-4 - LO:1-4</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 xml:space="preserve">United States - </w:t>
                  </w:r>
                  <w:r>
                    <w:rPr>
                      <w:rFonts w:ascii="Times New Roman" w:eastAsia="Times New Roman" w:hAnsi="Times New Roman" w:cs="Times New Roman"/>
                      <w:color w:val="000000"/>
                      <w:sz w:val="22"/>
                      <w:szCs w:val="22"/>
                    </w:rPr>
                    <w:t>BUSPROG: Analytic</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United States - AK - DISC: Environmental Influence</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BLOOM'S: Knowledge</w:t>
                  </w:r>
                </w:p>
              </w:tc>
            </w:tr>
          </w:tbl>
          <w:p w:rsidR="009D734E" w:rsidRDefault="009D734E"/>
        </w:tc>
      </w:tr>
    </w:tbl>
    <w:p w:rsidR="009D734E" w:rsidRDefault="009D734E">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9D734E">
        <w:tc>
          <w:tcPr>
            <w:tcW w:w="5000" w:type="pct"/>
            <w:tcMar>
              <w:top w:w="0" w:type="dxa"/>
              <w:left w:w="0" w:type="dxa"/>
              <w:bottom w:w="0" w:type="dxa"/>
              <w:right w:w="0" w:type="dxa"/>
            </w:tcMar>
            <w:vAlign w:val="center"/>
          </w:tcPr>
          <w:p w:rsidR="009D734E" w:rsidRDefault="005A6BF2">
            <w:pPr>
              <w:pStyle w:val="p"/>
              <w:shd w:val="clear" w:color="auto" w:fill="FFFFFF"/>
            </w:pPr>
            <w:r>
              <w:rPr>
                <w:rFonts w:ascii="Times New Roman" w:eastAsia="Times New Roman" w:hAnsi="Times New Roman" w:cs="Times New Roman"/>
                <w:color w:val="000000"/>
                <w:sz w:val="22"/>
                <w:szCs w:val="22"/>
              </w:rPr>
              <w:lastRenderedPageBreak/>
              <w:t>25. Supervisors must recognize the value of a diverse workforce and their own need to become more adaptable to change.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9D734E">
              <w:tc>
                <w:tcPr>
                  <w:tcW w:w="400" w:type="dxa"/>
                  <w:tcMar>
                    <w:top w:w="0" w:type="dxa"/>
                    <w:left w:w="0" w:type="dxa"/>
                    <w:bottom w:w="0" w:type="dxa"/>
                    <w:right w:w="0" w:type="dxa"/>
                  </w:tcMar>
                </w:tcPr>
                <w:p w:rsidR="009D734E" w:rsidRDefault="005A6BF2">
                  <w:r>
                    <w:rPr>
                      <w:color w:val="000000"/>
                      <w:sz w:val="20"/>
                      <w:szCs w:val="20"/>
                    </w:rPr>
                    <w:t>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9D734E" w:rsidRDefault="005A6BF2">
                  <w:r>
                    <w:rPr>
                      <w:rFonts w:ascii="Times New Roman" w:eastAsia="Times New Roman" w:hAnsi="Times New Roman" w:cs="Times New Roman"/>
                      <w:color w:val="000000"/>
                      <w:sz w:val="22"/>
                      <w:szCs w:val="22"/>
                    </w:rPr>
                    <w:t>True</w:t>
                  </w:r>
                </w:p>
              </w:tc>
            </w:tr>
            <w:tr w:rsidR="009D734E">
              <w:tc>
                <w:tcPr>
                  <w:tcW w:w="400" w:type="dxa"/>
                  <w:tcMar>
                    <w:top w:w="0" w:type="dxa"/>
                    <w:left w:w="0" w:type="dxa"/>
                    <w:bottom w:w="0" w:type="dxa"/>
                    <w:right w:w="0" w:type="dxa"/>
                  </w:tcMar>
                </w:tcPr>
                <w:p w:rsidR="009D734E" w:rsidRDefault="005A6BF2">
                  <w:r>
                    <w:rPr>
                      <w:color w:val="000000"/>
                      <w:sz w:val="20"/>
                      <w:szCs w:val="20"/>
                    </w:rPr>
                    <w:t>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9D734E" w:rsidRDefault="005A6BF2">
                  <w:r>
                    <w:rPr>
                      <w:rFonts w:ascii="Times New Roman" w:eastAsia="Times New Roman" w:hAnsi="Times New Roman" w:cs="Times New Roman"/>
                      <w:color w:val="000000"/>
                      <w:sz w:val="22"/>
                      <w:szCs w:val="22"/>
                    </w:rPr>
                    <w:t>False</w:t>
                  </w:r>
                </w:p>
              </w:tc>
            </w:tr>
          </w:tbl>
          <w:p w:rsidR="009D734E" w:rsidRDefault="009D734E">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4674"/>
            </w:tblGrid>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True</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1</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Easy</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SUPE.LEON.16.1-4 - LO:1-4</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United States - BUSPROG: Analytic</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United States - AK - DISC: Environmental Influence</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BLOOM'S: Knowledge</w:t>
                  </w:r>
                </w:p>
              </w:tc>
            </w:tr>
          </w:tbl>
          <w:p w:rsidR="009D734E" w:rsidRDefault="009D734E"/>
        </w:tc>
      </w:tr>
    </w:tbl>
    <w:p w:rsidR="009D734E" w:rsidRDefault="009D734E">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9D734E">
        <w:tc>
          <w:tcPr>
            <w:tcW w:w="5000" w:type="pct"/>
            <w:tcMar>
              <w:top w:w="0" w:type="dxa"/>
              <w:left w:w="0" w:type="dxa"/>
              <w:bottom w:w="0" w:type="dxa"/>
              <w:right w:w="0" w:type="dxa"/>
            </w:tcMar>
            <w:vAlign w:val="center"/>
          </w:tcPr>
          <w:p w:rsidR="009D734E" w:rsidRDefault="005A6BF2">
            <w:pPr>
              <w:pStyle w:val="p"/>
              <w:shd w:val="clear" w:color="auto" w:fill="FFFFFF"/>
            </w:pPr>
            <w:r>
              <w:rPr>
                <w:rFonts w:ascii="Times New Roman" w:eastAsia="Times New Roman" w:hAnsi="Times New Roman" w:cs="Times New Roman"/>
                <w:color w:val="000000"/>
                <w:sz w:val="22"/>
                <w:szCs w:val="22"/>
              </w:rPr>
              <w:t>26. Conditional workers are part-time, temporary, or contract employees whose work is scheduled around the needs of the employer.</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9D734E">
              <w:tc>
                <w:tcPr>
                  <w:tcW w:w="400" w:type="dxa"/>
                  <w:tcMar>
                    <w:top w:w="0" w:type="dxa"/>
                    <w:left w:w="0" w:type="dxa"/>
                    <w:bottom w:w="0" w:type="dxa"/>
                    <w:right w:w="0" w:type="dxa"/>
                  </w:tcMar>
                </w:tcPr>
                <w:p w:rsidR="009D734E" w:rsidRDefault="005A6BF2">
                  <w:r>
                    <w:rPr>
                      <w:color w:val="000000"/>
                      <w:sz w:val="20"/>
                      <w:szCs w:val="20"/>
                    </w:rPr>
                    <w:t>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9D734E" w:rsidRDefault="005A6BF2">
                  <w:r>
                    <w:rPr>
                      <w:rFonts w:ascii="Times New Roman" w:eastAsia="Times New Roman" w:hAnsi="Times New Roman" w:cs="Times New Roman"/>
                      <w:color w:val="000000"/>
                      <w:sz w:val="22"/>
                      <w:szCs w:val="22"/>
                    </w:rPr>
                    <w:t>True</w:t>
                  </w:r>
                </w:p>
              </w:tc>
            </w:tr>
            <w:tr w:rsidR="009D734E">
              <w:tc>
                <w:tcPr>
                  <w:tcW w:w="400" w:type="dxa"/>
                  <w:tcMar>
                    <w:top w:w="0" w:type="dxa"/>
                    <w:left w:w="0" w:type="dxa"/>
                    <w:bottom w:w="0" w:type="dxa"/>
                    <w:right w:w="0" w:type="dxa"/>
                  </w:tcMar>
                </w:tcPr>
                <w:p w:rsidR="009D734E" w:rsidRDefault="005A6BF2">
                  <w:r>
                    <w:rPr>
                      <w:color w:val="000000"/>
                      <w:sz w:val="20"/>
                      <w:szCs w:val="20"/>
                    </w:rPr>
                    <w:t>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9D734E" w:rsidRDefault="005A6BF2">
                  <w:r>
                    <w:rPr>
                      <w:rFonts w:ascii="Times New Roman" w:eastAsia="Times New Roman" w:hAnsi="Times New Roman" w:cs="Times New Roman"/>
                      <w:color w:val="000000"/>
                      <w:sz w:val="22"/>
                      <w:szCs w:val="22"/>
                    </w:rPr>
                    <w:t>False</w:t>
                  </w:r>
                </w:p>
              </w:tc>
            </w:tr>
          </w:tbl>
          <w:p w:rsidR="009D734E" w:rsidRDefault="009D734E">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7168"/>
            </w:tblGrid>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False</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1</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Easy</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SUPE.LEON.16.1-4 - LO:1-4</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United States - BUSPROG: Diversity</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United States - AK - DISC: Leadership Principles: - DISC: Leadership Principles</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BLOOM'S: Knowledge</w:t>
                  </w:r>
                </w:p>
              </w:tc>
            </w:tr>
          </w:tbl>
          <w:p w:rsidR="009D734E" w:rsidRDefault="009D734E"/>
        </w:tc>
      </w:tr>
    </w:tbl>
    <w:p w:rsidR="009D734E" w:rsidRDefault="009D734E">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9D734E">
        <w:tc>
          <w:tcPr>
            <w:tcW w:w="5000" w:type="pct"/>
            <w:tcMar>
              <w:top w:w="0" w:type="dxa"/>
              <w:left w:w="0" w:type="dxa"/>
              <w:bottom w:w="0" w:type="dxa"/>
              <w:right w:w="0" w:type="dxa"/>
            </w:tcMar>
            <w:vAlign w:val="center"/>
          </w:tcPr>
          <w:p w:rsidR="009D734E" w:rsidRDefault="005A6BF2">
            <w:pPr>
              <w:pStyle w:val="p"/>
              <w:shd w:val="clear" w:color="auto" w:fill="FFFFFF"/>
            </w:pPr>
            <w:r>
              <w:rPr>
                <w:rFonts w:ascii="Times New Roman" w:eastAsia="Times New Roman" w:hAnsi="Times New Roman" w:cs="Times New Roman"/>
                <w:color w:val="000000"/>
                <w:sz w:val="22"/>
                <w:szCs w:val="22"/>
              </w:rPr>
              <w:t xml:space="preserve">27. Typical of a Generation Xer, </w:t>
            </w:r>
            <w:r>
              <w:rPr>
                <w:rFonts w:ascii="Times New Roman" w:eastAsia="Times New Roman" w:hAnsi="Times New Roman" w:cs="Times New Roman"/>
                <w:color w:val="000000"/>
                <w:sz w:val="22"/>
                <w:szCs w:val="22"/>
              </w:rPr>
              <w:t>Zack is not very concerned about staying with his company for a long period of time.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9D734E">
              <w:tc>
                <w:tcPr>
                  <w:tcW w:w="400" w:type="dxa"/>
                  <w:tcMar>
                    <w:top w:w="0" w:type="dxa"/>
                    <w:left w:w="0" w:type="dxa"/>
                    <w:bottom w:w="0" w:type="dxa"/>
                    <w:right w:w="0" w:type="dxa"/>
                  </w:tcMar>
                </w:tcPr>
                <w:p w:rsidR="009D734E" w:rsidRDefault="005A6BF2">
                  <w:r>
                    <w:rPr>
                      <w:color w:val="000000"/>
                      <w:sz w:val="20"/>
                      <w:szCs w:val="20"/>
                    </w:rPr>
                    <w:t>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9D734E" w:rsidRDefault="005A6BF2">
                  <w:r>
                    <w:rPr>
                      <w:rFonts w:ascii="Times New Roman" w:eastAsia="Times New Roman" w:hAnsi="Times New Roman" w:cs="Times New Roman"/>
                      <w:color w:val="000000"/>
                      <w:sz w:val="22"/>
                      <w:szCs w:val="22"/>
                    </w:rPr>
                    <w:t>True</w:t>
                  </w:r>
                </w:p>
              </w:tc>
            </w:tr>
            <w:tr w:rsidR="009D734E">
              <w:tc>
                <w:tcPr>
                  <w:tcW w:w="400" w:type="dxa"/>
                  <w:tcMar>
                    <w:top w:w="0" w:type="dxa"/>
                    <w:left w:w="0" w:type="dxa"/>
                    <w:bottom w:w="0" w:type="dxa"/>
                    <w:right w:w="0" w:type="dxa"/>
                  </w:tcMar>
                </w:tcPr>
                <w:p w:rsidR="009D734E" w:rsidRDefault="005A6BF2">
                  <w:r>
                    <w:rPr>
                      <w:color w:val="000000"/>
                      <w:sz w:val="20"/>
                      <w:szCs w:val="20"/>
                    </w:rPr>
                    <w:t>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9D734E" w:rsidRDefault="005A6BF2">
                  <w:r>
                    <w:rPr>
                      <w:rFonts w:ascii="Times New Roman" w:eastAsia="Times New Roman" w:hAnsi="Times New Roman" w:cs="Times New Roman"/>
                      <w:color w:val="000000"/>
                      <w:sz w:val="22"/>
                      <w:szCs w:val="22"/>
                    </w:rPr>
                    <w:t>False</w:t>
                  </w:r>
                </w:p>
              </w:tc>
            </w:tr>
          </w:tbl>
          <w:p w:rsidR="009D734E" w:rsidRDefault="009D734E">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7700"/>
            </w:tblGrid>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True</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1</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Challenging</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SUPE.LEON.16.1-4 - LO:1-4</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 xml:space="preserve">United States - </w:t>
                  </w:r>
                  <w:r>
                    <w:rPr>
                      <w:rFonts w:ascii="Times New Roman" w:eastAsia="Times New Roman" w:hAnsi="Times New Roman" w:cs="Times New Roman"/>
                      <w:color w:val="000000"/>
                      <w:sz w:val="22"/>
                      <w:szCs w:val="22"/>
                    </w:rPr>
                    <w:t>BUSPROG: Reflective Thinking: Re - BUSPROG: Reflective Thinking</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United States - AK - DISC: Environmental Influence</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BLOOM'S: Application</w:t>
                  </w:r>
                </w:p>
              </w:tc>
            </w:tr>
          </w:tbl>
          <w:p w:rsidR="009D734E" w:rsidRDefault="009D734E"/>
        </w:tc>
      </w:tr>
    </w:tbl>
    <w:p w:rsidR="009D734E" w:rsidRDefault="009D734E">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9D734E">
        <w:tc>
          <w:tcPr>
            <w:tcW w:w="5000" w:type="pct"/>
            <w:tcMar>
              <w:top w:w="0" w:type="dxa"/>
              <w:left w:w="0" w:type="dxa"/>
              <w:bottom w:w="0" w:type="dxa"/>
              <w:right w:w="0" w:type="dxa"/>
            </w:tcMar>
            <w:vAlign w:val="center"/>
          </w:tcPr>
          <w:p w:rsidR="009D734E" w:rsidRDefault="005A6BF2">
            <w:pPr>
              <w:pStyle w:val="p"/>
              <w:shd w:val="clear" w:color="auto" w:fill="FFFFFF"/>
            </w:pPr>
            <w:r>
              <w:rPr>
                <w:rFonts w:ascii="Times New Roman" w:eastAsia="Times New Roman" w:hAnsi="Times New Roman" w:cs="Times New Roman"/>
                <w:color w:val="000000"/>
                <w:sz w:val="22"/>
                <w:szCs w:val="22"/>
              </w:rPr>
              <w:t>28. Mid-level management creates the overall philosophy and vision of a firm.</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9D734E">
              <w:tc>
                <w:tcPr>
                  <w:tcW w:w="400" w:type="dxa"/>
                  <w:tcMar>
                    <w:top w:w="0" w:type="dxa"/>
                    <w:left w:w="0" w:type="dxa"/>
                    <w:bottom w:w="0" w:type="dxa"/>
                    <w:right w:w="0" w:type="dxa"/>
                  </w:tcMar>
                </w:tcPr>
                <w:p w:rsidR="009D734E" w:rsidRDefault="005A6BF2">
                  <w:r>
                    <w:rPr>
                      <w:color w:val="000000"/>
                      <w:sz w:val="20"/>
                      <w:szCs w:val="20"/>
                    </w:rPr>
                    <w:t>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9D734E" w:rsidRDefault="005A6BF2">
                  <w:r>
                    <w:rPr>
                      <w:rFonts w:ascii="Times New Roman" w:eastAsia="Times New Roman" w:hAnsi="Times New Roman" w:cs="Times New Roman"/>
                      <w:color w:val="000000"/>
                      <w:sz w:val="22"/>
                      <w:szCs w:val="22"/>
                    </w:rPr>
                    <w:t>True</w:t>
                  </w:r>
                </w:p>
              </w:tc>
            </w:tr>
            <w:tr w:rsidR="009D734E">
              <w:tc>
                <w:tcPr>
                  <w:tcW w:w="400" w:type="dxa"/>
                  <w:tcMar>
                    <w:top w:w="0" w:type="dxa"/>
                    <w:left w:w="0" w:type="dxa"/>
                    <w:bottom w:w="0" w:type="dxa"/>
                    <w:right w:w="0" w:type="dxa"/>
                  </w:tcMar>
                </w:tcPr>
                <w:p w:rsidR="009D734E" w:rsidRDefault="005A6BF2">
                  <w:r>
                    <w:rPr>
                      <w:color w:val="000000"/>
                      <w:sz w:val="20"/>
                      <w:szCs w:val="20"/>
                    </w:rPr>
                    <w:t>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9D734E" w:rsidRDefault="005A6BF2">
                  <w:r>
                    <w:rPr>
                      <w:rFonts w:ascii="Times New Roman" w:eastAsia="Times New Roman" w:hAnsi="Times New Roman" w:cs="Times New Roman"/>
                      <w:color w:val="000000"/>
                      <w:sz w:val="22"/>
                      <w:szCs w:val="22"/>
                    </w:rPr>
                    <w:t>False</w:t>
                  </w:r>
                </w:p>
              </w:tc>
            </w:tr>
          </w:tbl>
          <w:p w:rsidR="009D734E" w:rsidRDefault="009D734E">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3252"/>
            </w:tblGrid>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False</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1</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Moderate</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SUPE.LEON.16.1-4 - LO:1-4</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United States - BUSPROG: Analytic</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United States - AK - DISC: Strategy</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BLOOM'S: Comprehension</w:t>
                  </w:r>
                </w:p>
              </w:tc>
            </w:tr>
          </w:tbl>
          <w:p w:rsidR="009D734E" w:rsidRDefault="009D734E"/>
        </w:tc>
      </w:tr>
    </w:tbl>
    <w:p w:rsidR="009D734E" w:rsidRDefault="009D734E">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9D734E">
        <w:tc>
          <w:tcPr>
            <w:tcW w:w="5000" w:type="pct"/>
            <w:tcMar>
              <w:top w:w="0" w:type="dxa"/>
              <w:left w:w="0" w:type="dxa"/>
              <w:bottom w:w="0" w:type="dxa"/>
              <w:right w:w="0" w:type="dxa"/>
            </w:tcMar>
            <w:vAlign w:val="center"/>
          </w:tcPr>
          <w:p w:rsidR="009D734E" w:rsidRDefault="005A6BF2">
            <w:pPr>
              <w:pStyle w:val="p"/>
              <w:shd w:val="clear" w:color="auto" w:fill="FFFFFF"/>
            </w:pPr>
            <w:r>
              <w:rPr>
                <w:rFonts w:ascii="Times New Roman" w:eastAsia="Times New Roman" w:hAnsi="Times New Roman" w:cs="Times New Roman"/>
                <w:color w:val="000000"/>
                <w:sz w:val="22"/>
                <w:szCs w:val="22"/>
              </w:rPr>
              <w:t>29. Organizations expect supervisors to role-model ethical behavior for employees.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9D734E">
              <w:tc>
                <w:tcPr>
                  <w:tcW w:w="400" w:type="dxa"/>
                  <w:tcMar>
                    <w:top w:w="0" w:type="dxa"/>
                    <w:left w:w="0" w:type="dxa"/>
                    <w:bottom w:w="0" w:type="dxa"/>
                    <w:right w:w="0" w:type="dxa"/>
                  </w:tcMar>
                </w:tcPr>
                <w:p w:rsidR="009D734E" w:rsidRDefault="005A6BF2">
                  <w:r>
                    <w:rPr>
                      <w:color w:val="000000"/>
                      <w:sz w:val="20"/>
                      <w:szCs w:val="20"/>
                    </w:rPr>
                    <w:lastRenderedPageBreak/>
                    <w:t>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9D734E" w:rsidRDefault="005A6BF2">
                  <w:r>
                    <w:rPr>
                      <w:rFonts w:ascii="Times New Roman" w:eastAsia="Times New Roman" w:hAnsi="Times New Roman" w:cs="Times New Roman"/>
                      <w:color w:val="000000"/>
                      <w:sz w:val="22"/>
                      <w:szCs w:val="22"/>
                    </w:rPr>
                    <w:t>True</w:t>
                  </w:r>
                </w:p>
              </w:tc>
            </w:tr>
            <w:tr w:rsidR="009D734E">
              <w:tc>
                <w:tcPr>
                  <w:tcW w:w="400" w:type="dxa"/>
                  <w:tcMar>
                    <w:top w:w="0" w:type="dxa"/>
                    <w:left w:w="0" w:type="dxa"/>
                    <w:bottom w:w="0" w:type="dxa"/>
                    <w:right w:w="0" w:type="dxa"/>
                  </w:tcMar>
                </w:tcPr>
                <w:p w:rsidR="009D734E" w:rsidRDefault="005A6BF2">
                  <w:r>
                    <w:rPr>
                      <w:color w:val="000000"/>
                      <w:sz w:val="20"/>
                      <w:szCs w:val="20"/>
                    </w:rPr>
                    <w:t>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9D734E" w:rsidRDefault="005A6BF2">
                  <w:r>
                    <w:rPr>
                      <w:rFonts w:ascii="Times New Roman" w:eastAsia="Times New Roman" w:hAnsi="Times New Roman" w:cs="Times New Roman"/>
                      <w:color w:val="000000"/>
                      <w:sz w:val="22"/>
                      <w:szCs w:val="22"/>
                    </w:rPr>
                    <w:t>False</w:t>
                  </w:r>
                </w:p>
              </w:tc>
            </w:tr>
          </w:tbl>
          <w:p w:rsidR="009D734E" w:rsidRDefault="009D734E">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4565"/>
            </w:tblGrid>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True</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1</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Moderate</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SUPE.LEON.16.1-4 - LO:1-4</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United States - BUSPROG: Ethics</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United States - AK - DISC: Ethical Responsibilities</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BLOOM'S: Comprehension</w:t>
                  </w:r>
                </w:p>
              </w:tc>
            </w:tr>
          </w:tbl>
          <w:p w:rsidR="009D734E" w:rsidRDefault="009D734E"/>
        </w:tc>
      </w:tr>
    </w:tbl>
    <w:p w:rsidR="009D734E" w:rsidRDefault="009D734E">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9D734E">
        <w:tc>
          <w:tcPr>
            <w:tcW w:w="5000" w:type="pct"/>
            <w:tcMar>
              <w:top w:w="0" w:type="dxa"/>
              <w:left w:w="0" w:type="dxa"/>
              <w:bottom w:w="0" w:type="dxa"/>
              <w:right w:w="0" w:type="dxa"/>
            </w:tcMar>
            <w:vAlign w:val="center"/>
          </w:tcPr>
          <w:p w:rsidR="009D734E" w:rsidRDefault="005A6BF2">
            <w:pPr>
              <w:pStyle w:val="p"/>
              <w:shd w:val="clear" w:color="auto" w:fill="FFFFFF"/>
            </w:pPr>
            <w:r>
              <w:rPr>
                <w:rFonts w:ascii="Times New Roman" w:eastAsia="Times New Roman" w:hAnsi="Times New Roman" w:cs="Times New Roman"/>
                <w:color w:val="000000"/>
                <w:sz w:val="22"/>
                <w:szCs w:val="22"/>
              </w:rPr>
              <w:t xml:space="preserve">30. To provide a foundation for the type of corporate culture that is desired, companies </w:t>
            </w:r>
            <w:r>
              <w:rPr>
                <w:rFonts w:ascii="Times New Roman" w:eastAsia="Times New Roman" w:hAnsi="Times New Roman" w:cs="Times New Roman"/>
                <w:color w:val="000000"/>
                <w:sz w:val="22"/>
                <w:szCs w:val="22"/>
              </w:rPr>
              <w:t>develop mission statements and ethical codes statements.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9D734E">
              <w:tc>
                <w:tcPr>
                  <w:tcW w:w="400" w:type="dxa"/>
                  <w:tcMar>
                    <w:top w:w="0" w:type="dxa"/>
                    <w:left w:w="0" w:type="dxa"/>
                    <w:bottom w:w="0" w:type="dxa"/>
                    <w:right w:w="0" w:type="dxa"/>
                  </w:tcMar>
                </w:tcPr>
                <w:p w:rsidR="009D734E" w:rsidRDefault="005A6BF2">
                  <w:r>
                    <w:rPr>
                      <w:color w:val="000000"/>
                      <w:sz w:val="20"/>
                      <w:szCs w:val="20"/>
                    </w:rPr>
                    <w:t>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9D734E" w:rsidRDefault="005A6BF2">
                  <w:r>
                    <w:rPr>
                      <w:rFonts w:ascii="Times New Roman" w:eastAsia="Times New Roman" w:hAnsi="Times New Roman" w:cs="Times New Roman"/>
                      <w:color w:val="000000"/>
                      <w:sz w:val="22"/>
                      <w:szCs w:val="22"/>
                    </w:rPr>
                    <w:t>True</w:t>
                  </w:r>
                </w:p>
              </w:tc>
            </w:tr>
            <w:tr w:rsidR="009D734E">
              <w:tc>
                <w:tcPr>
                  <w:tcW w:w="400" w:type="dxa"/>
                  <w:tcMar>
                    <w:top w:w="0" w:type="dxa"/>
                    <w:left w:w="0" w:type="dxa"/>
                    <w:bottom w:w="0" w:type="dxa"/>
                    <w:right w:w="0" w:type="dxa"/>
                  </w:tcMar>
                </w:tcPr>
                <w:p w:rsidR="009D734E" w:rsidRDefault="005A6BF2">
                  <w:r>
                    <w:rPr>
                      <w:color w:val="000000"/>
                      <w:sz w:val="20"/>
                      <w:szCs w:val="20"/>
                    </w:rPr>
                    <w:t>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9D734E" w:rsidRDefault="005A6BF2">
                  <w:r>
                    <w:rPr>
                      <w:rFonts w:ascii="Times New Roman" w:eastAsia="Times New Roman" w:hAnsi="Times New Roman" w:cs="Times New Roman"/>
                      <w:color w:val="000000"/>
                      <w:sz w:val="22"/>
                      <w:szCs w:val="22"/>
                    </w:rPr>
                    <w:t>False</w:t>
                  </w:r>
                </w:p>
              </w:tc>
            </w:tr>
          </w:tbl>
          <w:p w:rsidR="009D734E" w:rsidRDefault="009D734E">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3252"/>
            </w:tblGrid>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True</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1</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Easy</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SUPE.LEON.16.1-4 - LO:1-4</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United States - BUSPROG: Analytic</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United States - AK - DISC: Strategy</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BLOOM'S: Knowledge</w:t>
                  </w:r>
                </w:p>
              </w:tc>
            </w:tr>
          </w:tbl>
          <w:p w:rsidR="009D734E" w:rsidRDefault="009D734E"/>
        </w:tc>
      </w:tr>
    </w:tbl>
    <w:p w:rsidR="009D734E" w:rsidRDefault="009D734E">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9D734E">
        <w:tc>
          <w:tcPr>
            <w:tcW w:w="5000" w:type="pct"/>
            <w:tcMar>
              <w:top w:w="0" w:type="dxa"/>
              <w:left w:w="0" w:type="dxa"/>
              <w:bottom w:w="0" w:type="dxa"/>
              <w:right w:w="0" w:type="dxa"/>
            </w:tcMar>
            <w:vAlign w:val="center"/>
          </w:tcPr>
          <w:p w:rsidR="009D734E" w:rsidRDefault="005A6BF2">
            <w:pPr>
              <w:pStyle w:val="p"/>
              <w:shd w:val="clear" w:color="auto" w:fill="FFFFFF"/>
            </w:pPr>
            <w:r>
              <w:rPr>
                <w:rFonts w:ascii="Times New Roman" w:eastAsia="Times New Roman" w:hAnsi="Times New Roman" w:cs="Times New Roman"/>
                <w:color w:val="000000"/>
                <w:sz w:val="22"/>
                <w:szCs w:val="22"/>
              </w:rPr>
              <w:t>31. Today's employees expect opportunities for empowerment on the job.</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9D734E">
              <w:tc>
                <w:tcPr>
                  <w:tcW w:w="400" w:type="dxa"/>
                  <w:tcMar>
                    <w:top w:w="0" w:type="dxa"/>
                    <w:left w:w="0" w:type="dxa"/>
                    <w:bottom w:w="0" w:type="dxa"/>
                    <w:right w:w="0" w:type="dxa"/>
                  </w:tcMar>
                </w:tcPr>
                <w:p w:rsidR="009D734E" w:rsidRDefault="005A6BF2">
                  <w:r>
                    <w:rPr>
                      <w:color w:val="000000"/>
                      <w:sz w:val="20"/>
                      <w:szCs w:val="20"/>
                    </w:rPr>
                    <w:t>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9D734E" w:rsidRDefault="005A6BF2">
                  <w:r>
                    <w:rPr>
                      <w:rFonts w:ascii="Times New Roman" w:eastAsia="Times New Roman" w:hAnsi="Times New Roman" w:cs="Times New Roman"/>
                      <w:color w:val="000000"/>
                      <w:sz w:val="22"/>
                      <w:szCs w:val="22"/>
                    </w:rPr>
                    <w:t>True</w:t>
                  </w:r>
                </w:p>
              </w:tc>
            </w:tr>
            <w:tr w:rsidR="009D734E">
              <w:tc>
                <w:tcPr>
                  <w:tcW w:w="400" w:type="dxa"/>
                  <w:tcMar>
                    <w:top w:w="0" w:type="dxa"/>
                    <w:left w:w="0" w:type="dxa"/>
                    <w:bottom w:w="0" w:type="dxa"/>
                    <w:right w:w="0" w:type="dxa"/>
                  </w:tcMar>
                </w:tcPr>
                <w:p w:rsidR="009D734E" w:rsidRDefault="005A6BF2">
                  <w:r>
                    <w:rPr>
                      <w:color w:val="000000"/>
                      <w:sz w:val="20"/>
                      <w:szCs w:val="20"/>
                    </w:rPr>
                    <w:t>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9D734E" w:rsidRDefault="005A6BF2">
                  <w:r>
                    <w:rPr>
                      <w:rFonts w:ascii="Times New Roman" w:eastAsia="Times New Roman" w:hAnsi="Times New Roman" w:cs="Times New Roman"/>
                      <w:color w:val="000000"/>
                      <w:sz w:val="22"/>
                      <w:szCs w:val="22"/>
                    </w:rPr>
                    <w:t>False</w:t>
                  </w:r>
                </w:p>
              </w:tc>
            </w:tr>
          </w:tbl>
          <w:p w:rsidR="009D734E" w:rsidRDefault="009D734E">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7168"/>
            </w:tblGrid>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True</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1</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Moderate</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SUPE.LEON.16.1-6 - LO: 1-6</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United States - BUSPROG: Analytic</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United States - AK - DISC: Leadership Principles: - DISC: Leadership Principles</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BLOOM'S: Comprehension</w:t>
                  </w:r>
                </w:p>
              </w:tc>
            </w:tr>
          </w:tbl>
          <w:p w:rsidR="009D734E" w:rsidRDefault="009D734E"/>
        </w:tc>
      </w:tr>
    </w:tbl>
    <w:p w:rsidR="009D734E" w:rsidRDefault="009D734E">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9D734E">
        <w:tc>
          <w:tcPr>
            <w:tcW w:w="5000" w:type="pct"/>
            <w:tcMar>
              <w:top w:w="0" w:type="dxa"/>
              <w:left w:w="0" w:type="dxa"/>
              <w:bottom w:w="0" w:type="dxa"/>
              <w:right w:w="0" w:type="dxa"/>
            </w:tcMar>
            <w:vAlign w:val="center"/>
          </w:tcPr>
          <w:p w:rsidR="009D734E" w:rsidRDefault="005A6BF2">
            <w:pPr>
              <w:pStyle w:val="p"/>
              <w:shd w:val="clear" w:color="auto" w:fill="FFFFFF"/>
            </w:pPr>
            <w:r>
              <w:rPr>
                <w:rFonts w:ascii="Times New Roman" w:eastAsia="Times New Roman" w:hAnsi="Times New Roman" w:cs="Times New Roman"/>
                <w:color w:val="000000"/>
                <w:sz w:val="22"/>
                <w:szCs w:val="22"/>
              </w:rPr>
              <w:t>32. </w:t>
            </w:r>
            <w:r>
              <w:rPr>
                <w:rFonts w:ascii="Times New Roman" w:eastAsia="Times New Roman" w:hAnsi="Times New Roman" w:cs="Times New Roman"/>
                <w:color w:val="000000"/>
                <w:sz w:val="22"/>
                <w:szCs w:val="22"/>
              </w:rPr>
              <w:t>Juanita's supervisor, Stephen, has asked her for input on how to make the workplace more enjoyable. Stephen is practicing participative management.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9D734E">
              <w:tc>
                <w:tcPr>
                  <w:tcW w:w="400" w:type="dxa"/>
                  <w:tcMar>
                    <w:top w:w="0" w:type="dxa"/>
                    <w:left w:w="0" w:type="dxa"/>
                    <w:bottom w:w="0" w:type="dxa"/>
                    <w:right w:w="0" w:type="dxa"/>
                  </w:tcMar>
                </w:tcPr>
                <w:p w:rsidR="009D734E" w:rsidRDefault="005A6BF2">
                  <w:r>
                    <w:rPr>
                      <w:color w:val="000000"/>
                      <w:sz w:val="20"/>
                      <w:szCs w:val="20"/>
                    </w:rPr>
                    <w:t>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9D734E" w:rsidRDefault="005A6BF2">
                  <w:r>
                    <w:rPr>
                      <w:rFonts w:ascii="Times New Roman" w:eastAsia="Times New Roman" w:hAnsi="Times New Roman" w:cs="Times New Roman"/>
                      <w:color w:val="000000"/>
                      <w:sz w:val="22"/>
                      <w:szCs w:val="22"/>
                    </w:rPr>
                    <w:t>True</w:t>
                  </w:r>
                </w:p>
              </w:tc>
            </w:tr>
            <w:tr w:rsidR="009D734E">
              <w:tc>
                <w:tcPr>
                  <w:tcW w:w="400" w:type="dxa"/>
                  <w:tcMar>
                    <w:top w:w="0" w:type="dxa"/>
                    <w:left w:w="0" w:type="dxa"/>
                    <w:bottom w:w="0" w:type="dxa"/>
                    <w:right w:w="0" w:type="dxa"/>
                  </w:tcMar>
                </w:tcPr>
                <w:p w:rsidR="009D734E" w:rsidRDefault="005A6BF2">
                  <w:r>
                    <w:rPr>
                      <w:color w:val="000000"/>
                      <w:sz w:val="20"/>
                      <w:szCs w:val="20"/>
                    </w:rPr>
                    <w:t>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9D734E" w:rsidRDefault="005A6BF2">
                  <w:r>
                    <w:rPr>
                      <w:rFonts w:ascii="Times New Roman" w:eastAsia="Times New Roman" w:hAnsi="Times New Roman" w:cs="Times New Roman"/>
                      <w:color w:val="000000"/>
                      <w:sz w:val="22"/>
                      <w:szCs w:val="22"/>
                    </w:rPr>
                    <w:t>False</w:t>
                  </w:r>
                </w:p>
              </w:tc>
            </w:tr>
          </w:tbl>
          <w:p w:rsidR="009D734E" w:rsidRDefault="009D734E">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7700"/>
            </w:tblGrid>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True</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1</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Challenging</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SUPE.LEON.16.1-4 - LO:1-4</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United States - BUSPROG: Reflective Thinking: Re - BUSPROG: Reflective Thinking</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United States - AK - DISC: Leadership Principles: - DISC: Leadership Principles</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BLOOM'S: Appli</w:t>
                  </w:r>
                  <w:r>
                    <w:rPr>
                      <w:rFonts w:ascii="Times New Roman" w:eastAsia="Times New Roman" w:hAnsi="Times New Roman" w:cs="Times New Roman"/>
                      <w:color w:val="000000"/>
                      <w:sz w:val="22"/>
                      <w:szCs w:val="22"/>
                    </w:rPr>
                    <w:t>cation</w:t>
                  </w:r>
                </w:p>
              </w:tc>
            </w:tr>
          </w:tbl>
          <w:p w:rsidR="009D734E" w:rsidRDefault="009D734E"/>
        </w:tc>
      </w:tr>
    </w:tbl>
    <w:p w:rsidR="009D734E" w:rsidRDefault="009D734E">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9D734E">
        <w:tc>
          <w:tcPr>
            <w:tcW w:w="5000" w:type="pct"/>
            <w:tcMar>
              <w:top w:w="0" w:type="dxa"/>
              <w:left w:w="0" w:type="dxa"/>
              <w:bottom w:w="0" w:type="dxa"/>
              <w:right w:w="0" w:type="dxa"/>
            </w:tcMar>
            <w:vAlign w:val="center"/>
          </w:tcPr>
          <w:p w:rsidR="009D734E" w:rsidRDefault="005A6BF2">
            <w:pPr>
              <w:pStyle w:val="p"/>
              <w:shd w:val="clear" w:color="auto" w:fill="FFFFFF"/>
            </w:pPr>
            <w:r>
              <w:rPr>
                <w:rFonts w:ascii="Times New Roman" w:eastAsia="Times New Roman" w:hAnsi="Times New Roman" w:cs="Times New Roman"/>
                <w:color w:val="000000"/>
                <w:sz w:val="22"/>
                <w:szCs w:val="22"/>
              </w:rPr>
              <w:t>33. Human resources are any organization’s most important resources.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9D734E">
              <w:tc>
                <w:tcPr>
                  <w:tcW w:w="400" w:type="dxa"/>
                  <w:tcMar>
                    <w:top w:w="0" w:type="dxa"/>
                    <w:left w:w="0" w:type="dxa"/>
                    <w:bottom w:w="0" w:type="dxa"/>
                    <w:right w:w="0" w:type="dxa"/>
                  </w:tcMar>
                </w:tcPr>
                <w:p w:rsidR="009D734E" w:rsidRDefault="005A6BF2">
                  <w:r>
                    <w:rPr>
                      <w:color w:val="000000"/>
                      <w:sz w:val="20"/>
                      <w:szCs w:val="20"/>
                    </w:rPr>
                    <w:lastRenderedPageBreak/>
                    <w:t>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9D734E" w:rsidRDefault="005A6BF2">
                  <w:r>
                    <w:rPr>
                      <w:rFonts w:ascii="Times New Roman" w:eastAsia="Times New Roman" w:hAnsi="Times New Roman" w:cs="Times New Roman"/>
                      <w:color w:val="000000"/>
                      <w:sz w:val="22"/>
                      <w:szCs w:val="22"/>
                    </w:rPr>
                    <w:t>True</w:t>
                  </w:r>
                </w:p>
              </w:tc>
            </w:tr>
            <w:tr w:rsidR="009D734E">
              <w:tc>
                <w:tcPr>
                  <w:tcW w:w="400" w:type="dxa"/>
                  <w:tcMar>
                    <w:top w:w="0" w:type="dxa"/>
                    <w:left w:w="0" w:type="dxa"/>
                    <w:bottom w:w="0" w:type="dxa"/>
                    <w:right w:w="0" w:type="dxa"/>
                  </w:tcMar>
                </w:tcPr>
                <w:p w:rsidR="009D734E" w:rsidRDefault="005A6BF2">
                  <w:r>
                    <w:rPr>
                      <w:color w:val="000000"/>
                      <w:sz w:val="20"/>
                      <w:szCs w:val="20"/>
                    </w:rPr>
                    <w:t>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9D734E" w:rsidRDefault="005A6BF2">
                  <w:r>
                    <w:rPr>
                      <w:rFonts w:ascii="Times New Roman" w:eastAsia="Times New Roman" w:hAnsi="Times New Roman" w:cs="Times New Roman"/>
                      <w:color w:val="000000"/>
                      <w:sz w:val="22"/>
                      <w:szCs w:val="22"/>
                    </w:rPr>
                    <w:t>False</w:t>
                  </w:r>
                </w:p>
              </w:tc>
            </w:tr>
          </w:tbl>
          <w:p w:rsidR="009D734E" w:rsidRDefault="009D734E">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7168"/>
            </w:tblGrid>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True</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1</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Challenging</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SUPE.LEON.16.1-4 - LO:1-4</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 xml:space="preserve">United States - </w:t>
                  </w:r>
                  <w:r>
                    <w:rPr>
                      <w:rFonts w:ascii="Times New Roman" w:eastAsia="Times New Roman" w:hAnsi="Times New Roman" w:cs="Times New Roman"/>
                      <w:color w:val="000000"/>
                      <w:sz w:val="22"/>
                      <w:szCs w:val="22"/>
                    </w:rPr>
                    <w:t>BUSPROG: Analytic</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United States - AK - DISC: Leadership Principles: - DISC: Leadership Principles</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BLOOM'S: Evaluation</w:t>
                  </w:r>
                </w:p>
              </w:tc>
            </w:tr>
          </w:tbl>
          <w:p w:rsidR="009D734E" w:rsidRDefault="009D734E"/>
        </w:tc>
      </w:tr>
    </w:tbl>
    <w:p w:rsidR="009D734E" w:rsidRDefault="009D734E">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9D734E">
        <w:tc>
          <w:tcPr>
            <w:tcW w:w="5000" w:type="pct"/>
            <w:tcMar>
              <w:top w:w="0" w:type="dxa"/>
              <w:left w:w="0" w:type="dxa"/>
              <w:bottom w:w="0" w:type="dxa"/>
              <w:right w:w="0" w:type="dxa"/>
            </w:tcMar>
            <w:vAlign w:val="center"/>
          </w:tcPr>
          <w:p w:rsidR="009D734E" w:rsidRDefault="005A6BF2">
            <w:pPr>
              <w:pStyle w:val="p"/>
              <w:shd w:val="clear" w:color="auto" w:fill="FFFFFF"/>
            </w:pPr>
            <w:r>
              <w:rPr>
                <w:rFonts w:ascii="Times New Roman" w:eastAsia="Times New Roman" w:hAnsi="Times New Roman" w:cs="Times New Roman"/>
                <w:color w:val="000000"/>
                <w:sz w:val="22"/>
                <w:szCs w:val="22"/>
              </w:rPr>
              <w:t>34. Selecting and training individuals to fill job openings is the first step in managing people.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9D734E">
              <w:tc>
                <w:tcPr>
                  <w:tcW w:w="400" w:type="dxa"/>
                  <w:tcMar>
                    <w:top w:w="0" w:type="dxa"/>
                    <w:left w:w="0" w:type="dxa"/>
                    <w:bottom w:w="0" w:type="dxa"/>
                    <w:right w:w="0" w:type="dxa"/>
                  </w:tcMar>
                </w:tcPr>
                <w:p w:rsidR="009D734E" w:rsidRDefault="005A6BF2">
                  <w:r>
                    <w:rPr>
                      <w:color w:val="000000"/>
                      <w:sz w:val="20"/>
                      <w:szCs w:val="20"/>
                    </w:rPr>
                    <w:t>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9D734E" w:rsidRDefault="005A6BF2">
                  <w:r>
                    <w:rPr>
                      <w:rFonts w:ascii="Times New Roman" w:eastAsia="Times New Roman" w:hAnsi="Times New Roman" w:cs="Times New Roman"/>
                      <w:color w:val="000000"/>
                      <w:sz w:val="22"/>
                      <w:szCs w:val="22"/>
                    </w:rPr>
                    <w:t>True</w:t>
                  </w:r>
                </w:p>
              </w:tc>
            </w:tr>
            <w:tr w:rsidR="009D734E">
              <w:tc>
                <w:tcPr>
                  <w:tcW w:w="400" w:type="dxa"/>
                  <w:tcMar>
                    <w:top w:w="0" w:type="dxa"/>
                    <w:left w:w="0" w:type="dxa"/>
                    <w:bottom w:w="0" w:type="dxa"/>
                    <w:right w:w="0" w:type="dxa"/>
                  </w:tcMar>
                </w:tcPr>
                <w:p w:rsidR="009D734E" w:rsidRDefault="005A6BF2">
                  <w:r>
                    <w:rPr>
                      <w:color w:val="000000"/>
                      <w:sz w:val="20"/>
                      <w:szCs w:val="20"/>
                    </w:rPr>
                    <w:t>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9D734E" w:rsidRDefault="005A6BF2">
                  <w:r>
                    <w:rPr>
                      <w:rFonts w:ascii="Times New Roman" w:eastAsia="Times New Roman" w:hAnsi="Times New Roman" w:cs="Times New Roman"/>
                      <w:color w:val="000000"/>
                      <w:sz w:val="22"/>
                      <w:szCs w:val="22"/>
                    </w:rPr>
                    <w:t>False</w:t>
                  </w:r>
                </w:p>
              </w:tc>
            </w:tr>
          </w:tbl>
          <w:p w:rsidR="009D734E" w:rsidRDefault="009D734E">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7168"/>
            </w:tblGrid>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True</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1</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Moderate</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SUPE.LEON.16.1-5 - LO: 1-5</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United States - BUSPROG: Analytic</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 xml:space="preserve">United States - AK - DISC: Leadership Principles: - </w:t>
                  </w:r>
                  <w:r>
                    <w:rPr>
                      <w:rFonts w:ascii="Times New Roman" w:eastAsia="Times New Roman" w:hAnsi="Times New Roman" w:cs="Times New Roman"/>
                      <w:color w:val="000000"/>
                      <w:sz w:val="22"/>
                      <w:szCs w:val="22"/>
                    </w:rPr>
                    <w:t>DISC: Leadership Principles</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BLOOM'S: Knowledge</w:t>
                  </w:r>
                </w:p>
              </w:tc>
            </w:tr>
          </w:tbl>
          <w:p w:rsidR="009D734E" w:rsidRDefault="009D734E"/>
        </w:tc>
      </w:tr>
    </w:tbl>
    <w:p w:rsidR="009D734E" w:rsidRDefault="009D734E">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9D734E">
        <w:tc>
          <w:tcPr>
            <w:tcW w:w="5000" w:type="pct"/>
            <w:tcMar>
              <w:top w:w="0" w:type="dxa"/>
              <w:left w:w="0" w:type="dxa"/>
              <w:bottom w:w="0" w:type="dxa"/>
              <w:right w:w="0" w:type="dxa"/>
            </w:tcMar>
            <w:vAlign w:val="center"/>
          </w:tcPr>
          <w:p w:rsidR="009D734E" w:rsidRDefault="005A6BF2">
            <w:pPr>
              <w:pStyle w:val="p"/>
              <w:shd w:val="clear" w:color="auto" w:fill="FFFFFF"/>
            </w:pPr>
            <w:r>
              <w:rPr>
                <w:rFonts w:ascii="Times New Roman" w:eastAsia="Times New Roman" w:hAnsi="Times New Roman" w:cs="Times New Roman"/>
                <w:color w:val="000000"/>
                <w:sz w:val="22"/>
                <w:szCs w:val="22"/>
              </w:rPr>
              <w:t>35. Ali has been a supervisor for ten years; therefore, additional education or training would not benefit her.</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9D734E">
              <w:tc>
                <w:tcPr>
                  <w:tcW w:w="400" w:type="dxa"/>
                  <w:tcMar>
                    <w:top w:w="0" w:type="dxa"/>
                    <w:left w:w="0" w:type="dxa"/>
                    <w:bottom w:w="0" w:type="dxa"/>
                    <w:right w:w="0" w:type="dxa"/>
                  </w:tcMar>
                </w:tcPr>
                <w:p w:rsidR="009D734E" w:rsidRDefault="005A6BF2">
                  <w:r>
                    <w:rPr>
                      <w:color w:val="000000"/>
                      <w:sz w:val="20"/>
                      <w:szCs w:val="20"/>
                    </w:rPr>
                    <w:t>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9D734E" w:rsidRDefault="005A6BF2">
                  <w:r>
                    <w:rPr>
                      <w:rFonts w:ascii="Times New Roman" w:eastAsia="Times New Roman" w:hAnsi="Times New Roman" w:cs="Times New Roman"/>
                      <w:color w:val="000000"/>
                      <w:sz w:val="22"/>
                      <w:szCs w:val="22"/>
                    </w:rPr>
                    <w:t>True</w:t>
                  </w:r>
                </w:p>
              </w:tc>
            </w:tr>
            <w:tr w:rsidR="009D734E">
              <w:tc>
                <w:tcPr>
                  <w:tcW w:w="400" w:type="dxa"/>
                  <w:tcMar>
                    <w:top w:w="0" w:type="dxa"/>
                    <w:left w:w="0" w:type="dxa"/>
                    <w:bottom w:w="0" w:type="dxa"/>
                    <w:right w:w="0" w:type="dxa"/>
                  </w:tcMar>
                </w:tcPr>
                <w:p w:rsidR="009D734E" w:rsidRDefault="005A6BF2">
                  <w:r>
                    <w:rPr>
                      <w:color w:val="000000"/>
                      <w:sz w:val="20"/>
                      <w:szCs w:val="20"/>
                    </w:rPr>
                    <w:t>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9D734E" w:rsidRDefault="005A6BF2">
                  <w:r>
                    <w:rPr>
                      <w:rFonts w:ascii="Times New Roman" w:eastAsia="Times New Roman" w:hAnsi="Times New Roman" w:cs="Times New Roman"/>
                      <w:color w:val="000000"/>
                      <w:sz w:val="22"/>
                      <w:szCs w:val="22"/>
                    </w:rPr>
                    <w:t>False</w:t>
                  </w:r>
                </w:p>
              </w:tc>
            </w:tr>
          </w:tbl>
          <w:p w:rsidR="009D734E" w:rsidRDefault="009D734E">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7700"/>
            </w:tblGrid>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False</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1</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Challenging</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SUPE.LEON.16.1-5 - LO: 1-5</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United States - BUSPROG: Reflective Thinking: Re - BUSPROG: Reflective Thinking</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United States - AK - DISC: Individual Dynamics</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BLOOM'S: A</w:t>
                  </w:r>
                  <w:r>
                    <w:rPr>
                      <w:rFonts w:ascii="Times New Roman" w:eastAsia="Times New Roman" w:hAnsi="Times New Roman" w:cs="Times New Roman"/>
                      <w:color w:val="000000"/>
                      <w:sz w:val="22"/>
                      <w:szCs w:val="22"/>
                    </w:rPr>
                    <w:t>pplication</w:t>
                  </w:r>
                </w:p>
              </w:tc>
            </w:tr>
          </w:tbl>
          <w:p w:rsidR="009D734E" w:rsidRDefault="009D734E"/>
        </w:tc>
      </w:tr>
    </w:tbl>
    <w:p w:rsidR="009D734E" w:rsidRDefault="009D734E">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9D734E">
        <w:tc>
          <w:tcPr>
            <w:tcW w:w="5000" w:type="pct"/>
            <w:tcMar>
              <w:top w:w="0" w:type="dxa"/>
              <w:left w:w="0" w:type="dxa"/>
              <w:bottom w:w="0" w:type="dxa"/>
              <w:right w:w="0" w:type="dxa"/>
            </w:tcMar>
            <w:vAlign w:val="center"/>
          </w:tcPr>
          <w:p w:rsidR="009D734E" w:rsidRDefault="005A6BF2">
            <w:pPr>
              <w:pStyle w:val="p"/>
              <w:shd w:val="clear" w:color="auto" w:fill="FFFFFF"/>
            </w:pPr>
            <w:r>
              <w:rPr>
                <w:rFonts w:ascii="Times New Roman" w:eastAsia="Times New Roman" w:hAnsi="Times New Roman" w:cs="Times New Roman"/>
                <w:color w:val="000000"/>
                <w:sz w:val="22"/>
                <w:szCs w:val="22"/>
              </w:rPr>
              <w:t>36. Many individuals are promoted to their first supervisory role from a non-supervisory role in the same organization.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9D734E">
              <w:tc>
                <w:tcPr>
                  <w:tcW w:w="400" w:type="dxa"/>
                  <w:tcMar>
                    <w:top w:w="0" w:type="dxa"/>
                    <w:left w:w="0" w:type="dxa"/>
                    <w:bottom w:w="0" w:type="dxa"/>
                    <w:right w:w="0" w:type="dxa"/>
                  </w:tcMar>
                </w:tcPr>
                <w:p w:rsidR="009D734E" w:rsidRDefault="005A6BF2">
                  <w:r>
                    <w:rPr>
                      <w:color w:val="000000"/>
                      <w:sz w:val="20"/>
                      <w:szCs w:val="20"/>
                    </w:rPr>
                    <w:t>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9D734E" w:rsidRDefault="005A6BF2">
                  <w:r>
                    <w:rPr>
                      <w:rFonts w:ascii="Times New Roman" w:eastAsia="Times New Roman" w:hAnsi="Times New Roman" w:cs="Times New Roman"/>
                      <w:color w:val="000000"/>
                      <w:sz w:val="22"/>
                      <w:szCs w:val="22"/>
                    </w:rPr>
                    <w:t>True</w:t>
                  </w:r>
                </w:p>
              </w:tc>
            </w:tr>
            <w:tr w:rsidR="009D734E">
              <w:tc>
                <w:tcPr>
                  <w:tcW w:w="400" w:type="dxa"/>
                  <w:tcMar>
                    <w:top w:w="0" w:type="dxa"/>
                    <w:left w:w="0" w:type="dxa"/>
                    <w:bottom w:w="0" w:type="dxa"/>
                    <w:right w:w="0" w:type="dxa"/>
                  </w:tcMar>
                </w:tcPr>
                <w:p w:rsidR="009D734E" w:rsidRDefault="005A6BF2">
                  <w:r>
                    <w:rPr>
                      <w:color w:val="000000"/>
                      <w:sz w:val="20"/>
                      <w:szCs w:val="20"/>
                    </w:rPr>
                    <w:t>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9D734E" w:rsidRDefault="005A6BF2">
                  <w:r>
                    <w:rPr>
                      <w:rFonts w:ascii="Times New Roman" w:eastAsia="Times New Roman" w:hAnsi="Times New Roman" w:cs="Times New Roman"/>
                      <w:color w:val="000000"/>
                      <w:sz w:val="22"/>
                      <w:szCs w:val="22"/>
                    </w:rPr>
                    <w:t>False</w:t>
                  </w:r>
                </w:p>
              </w:tc>
            </w:tr>
          </w:tbl>
          <w:p w:rsidR="009D734E" w:rsidRDefault="009D734E">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4333"/>
            </w:tblGrid>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True</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1</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Moderate</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 xml:space="preserve">SUPE.LEON.16.1-5 - </w:t>
                  </w:r>
                  <w:r>
                    <w:rPr>
                      <w:rFonts w:ascii="Times New Roman" w:eastAsia="Times New Roman" w:hAnsi="Times New Roman" w:cs="Times New Roman"/>
                      <w:color w:val="000000"/>
                      <w:sz w:val="22"/>
                      <w:szCs w:val="22"/>
                    </w:rPr>
                    <w:t>LO: 1-5</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United States - BUSPROG: Analytic</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United States - AK - DISC: Individual Dynamics</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BLOOM'S: Comprehension</w:t>
                  </w:r>
                </w:p>
              </w:tc>
            </w:tr>
          </w:tbl>
          <w:p w:rsidR="009D734E" w:rsidRDefault="009D734E"/>
        </w:tc>
      </w:tr>
    </w:tbl>
    <w:p w:rsidR="009D734E" w:rsidRDefault="009D734E">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9D734E">
        <w:tc>
          <w:tcPr>
            <w:tcW w:w="5000" w:type="pct"/>
            <w:tcMar>
              <w:top w:w="0" w:type="dxa"/>
              <w:left w:w="0" w:type="dxa"/>
              <w:bottom w:w="0" w:type="dxa"/>
              <w:right w:w="0" w:type="dxa"/>
            </w:tcMar>
            <w:vAlign w:val="center"/>
          </w:tcPr>
          <w:p w:rsidR="009D734E" w:rsidRDefault="005A6BF2">
            <w:pPr>
              <w:pStyle w:val="p"/>
              <w:shd w:val="clear" w:color="auto" w:fill="FFFFFF"/>
            </w:pPr>
            <w:r>
              <w:rPr>
                <w:rFonts w:ascii="Times New Roman" w:eastAsia="Times New Roman" w:hAnsi="Times New Roman" w:cs="Times New Roman"/>
                <w:color w:val="000000"/>
                <w:sz w:val="22"/>
                <w:szCs w:val="22"/>
              </w:rPr>
              <w:t>37. ​Which of the following statements is true about recent trends in business?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0180"/>
            </w:tblGrid>
            <w:tr w:rsidR="009D734E">
              <w:tc>
                <w:tcPr>
                  <w:tcW w:w="400" w:type="dxa"/>
                  <w:tcMar>
                    <w:top w:w="0" w:type="dxa"/>
                    <w:left w:w="0" w:type="dxa"/>
                    <w:bottom w:w="0" w:type="dxa"/>
                    <w:right w:w="0" w:type="dxa"/>
                  </w:tcMar>
                </w:tcPr>
                <w:p w:rsidR="009D734E" w:rsidRDefault="005A6BF2">
                  <w:r>
                    <w:rPr>
                      <w:color w:val="000000"/>
                      <w:sz w:val="20"/>
                      <w:szCs w:val="20"/>
                    </w:rPr>
                    <w:t>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9D734E" w:rsidRDefault="005A6BF2">
                  <w:pPr>
                    <w:pStyle w:val="p"/>
                  </w:pPr>
                  <w:r>
                    <w:rPr>
                      <w:rFonts w:ascii="Times New Roman" w:eastAsia="Times New Roman" w:hAnsi="Times New Roman" w:cs="Times New Roman"/>
                      <w:color w:val="000000"/>
                      <w:sz w:val="22"/>
                      <w:szCs w:val="22"/>
                    </w:rPr>
                    <w:t>​Employers are currently paying a larger percentage of employees' healthcare costs than in the past.</w:t>
                  </w:r>
                </w:p>
              </w:tc>
            </w:tr>
            <w:tr w:rsidR="009D734E">
              <w:tc>
                <w:tcPr>
                  <w:tcW w:w="400" w:type="dxa"/>
                  <w:tcMar>
                    <w:top w:w="0" w:type="dxa"/>
                    <w:left w:w="0" w:type="dxa"/>
                    <w:bottom w:w="0" w:type="dxa"/>
                    <w:right w:w="0" w:type="dxa"/>
                  </w:tcMar>
                </w:tcPr>
                <w:p w:rsidR="009D734E" w:rsidRDefault="005A6BF2">
                  <w:r>
                    <w:rPr>
                      <w:color w:val="000000"/>
                      <w:sz w:val="20"/>
                      <w:szCs w:val="20"/>
                    </w:rPr>
                    <w:t>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9D734E" w:rsidRDefault="005A6BF2">
                  <w:pPr>
                    <w:pStyle w:val="p"/>
                  </w:pPr>
                  <w:r>
                    <w:rPr>
                      <w:rFonts w:ascii="Times New Roman" w:eastAsia="Times New Roman" w:hAnsi="Times New Roman" w:cs="Times New Roman"/>
                      <w:color w:val="000000"/>
                      <w:sz w:val="22"/>
                      <w:szCs w:val="22"/>
                    </w:rPr>
                    <w:t>​Manufacturing jobs are no longer the gateway for high-school graduates to enter the middle class.</w:t>
                  </w:r>
                </w:p>
              </w:tc>
            </w:tr>
            <w:tr w:rsidR="009D734E">
              <w:tc>
                <w:tcPr>
                  <w:tcW w:w="400" w:type="dxa"/>
                  <w:tcMar>
                    <w:top w:w="0" w:type="dxa"/>
                    <w:left w:w="0" w:type="dxa"/>
                    <w:bottom w:w="0" w:type="dxa"/>
                    <w:right w:w="0" w:type="dxa"/>
                  </w:tcMar>
                </w:tcPr>
                <w:p w:rsidR="009D734E" w:rsidRDefault="005A6BF2">
                  <w:r>
                    <w:rPr>
                      <w:color w:val="000000"/>
                      <w:sz w:val="20"/>
                      <w:szCs w:val="20"/>
                    </w:rPr>
                    <w:lastRenderedPageBreak/>
                    <w:t>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9D734E" w:rsidRDefault="005A6BF2">
                  <w:pPr>
                    <w:pStyle w:val="p"/>
                  </w:pPr>
                  <w:r>
                    <w:rPr>
                      <w:rFonts w:ascii="Times New Roman" w:eastAsia="Times New Roman" w:hAnsi="Times New Roman" w:cs="Times New Roman"/>
                      <w:color w:val="000000"/>
                      <w:sz w:val="22"/>
                      <w:szCs w:val="22"/>
                    </w:rPr>
                    <w:t>​Shifts in shopping trends are causing</w:t>
                  </w:r>
                  <w:r>
                    <w:rPr>
                      <w:rFonts w:ascii="Times New Roman" w:eastAsia="Times New Roman" w:hAnsi="Times New Roman" w:cs="Times New Roman"/>
                      <w:color w:val="000000"/>
                      <w:sz w:val="22"/>
                      <w:szCs w:val="22"/>
                    </w:rPr>
                    <w:t xml:space="preserve"> companies to close their online stores while trying to open more brick-and-mortar stores.</w:t>
                  </w:r>
                </w:p>
              </w:tc>
            </w:tr>
            <w:tr w:rsidR="009D734E">
              <w:tc>
                <w:tcPr>
                  <w:tcW w:w="400" w:type="dxa"/>
                  <w:tcMar>
                    <w:top w:w="0" w:type="dxa"/>
                    <w:left w:w="0" w:type="dxa"/>
                    <w:bottom w:w="0" w:type="dxa"/>
                    <w:right w:w="0" w:type="dxa"/>
                  </w:tcMar>
                </w:tcPr>
                <w:p w:rsidR="009D734E" w:rsidRDefault="005A6BF2">
                  <w:r>
                    <w:rPr>
                      <w:color w:val="000000"/>
                      <w:sz w:val="20"/>
                      <w:szCs w:val="20"/>
                    </w:rPr>
                    <w:t>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9D734E" w:rsidRDefault="005A6BF2">
                  <w:pPr>
                    <w:pStyle w:val="p"/>
                  </w:pPr>
                  <w:r>
                    <w:rPr>
                      <w:rFonts w:ascii="Times New Roman" w:eastAsia="Times New Roman" w:hAnsi="Times New Roman" w:cs="Times New Roman"/>
                      <w:color w:val="000000"/>
                      <w:sz w:val="22"/>
                      <w:szCs w:val="22"/>
                    </w:rPr>
                    <w:t>​The search for jobs has become less competitive.</w:t>
                  </w:r>
                </w:p>
              </w:tc>
            </w:tr>
          </w:tbl>
          <w:p w:rsidR="009D734E" w:rsidRDefault="009D734E">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5818"/>
            </w:tblGrid>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b</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1</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Moderate</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SUPE.LEON.16.1-1 - LO: 1-1</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United States - BUSPROG: Analytic: Ref: - BUSPROG: Analytic</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United States - AK - DISC: Environmental Influence</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BLOOM'S: Comprehension</w:t>
                  </w:r>
                </w:p>
              </w:tc>
            </w:tr>
          </w:tbl>
          <w:p w:rsidR="009D734E" w:rsidRDefault="009D734E"/>
        </w:tc>
      </w:tr>
    </w:tbl>
    <w:p w:rsidR="009D734E" w:rsidRDefault="009D734E">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9D734E">
        <w:tc>
          <w:tcPr>
            <w:tcW w:w="5000" w:type="pct"/>
            <w:tcMar>
              <w:top w:w="0" w:type="dxa"/>
              <w:left w:w="0" w:type="dxa"/>
              <w:bottom w:w="0" w:type="dxa"/>
              <w:right w:w="0" w:type="dxa"/>
            </w:tcMar>
            <w:vAlign w:val="center"/>
          </w:tcPr>
          <w:p w:rsidR="009D734E" w:rsidRDefault="005A6BF2">
            <w:pPr>
              <w:pStyle w:val="p"/>
              <w:shd w:val="clear" w:color="auto" w:fill="FFFFFF"/>
            </w:pPr>
            <w:r>
              <w:rPr>
                <w:rFonts w:ascii="Times New Roman" w:eastAsia="Times New Roman" w:hAnsi="Times New Roman" w:cs="Times New Roman"/>
                <w:color w:val="000000"/>
                <w:sz w:val="22"/>
                <w:szCs w:val="22"/>
              </w:rPr>
              <w:t xml:space="preserve">38. Which of the following statements is true about working </w:t>
            </w:r>
            <w:r>
              <w:rPr>
                <w:rFonts w:ascii="Times New Roman" w:eastAsia="Times New Roman" w:hAnsi="Times New Roman" w:cs="Times New Roman"/>
                <w:color w:val="000000"/>
                <w:sz w:val="22"/>
                <w:szCs w:val="22"/>
              </w:rPr>
              <w:t>supervisors?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7268"/>
            </w:tblGrid>
            <w:tr w:rsidR="009D734E">
              <w:tc>
                <w:tcPr>
                  <w:tcW w:w="400" w:type="dxa"/>
                  <w:tcMar>
                    <w:top w:w="0" w:type="dxa"/>
                    <w:left w:w="0" w:type="dxa"/>
                    <w:bottom w:w="0" w:type="dxa"/>
                    <w:right w:w="0" w:type="dxa"/>
                  </w:tcMar>
                </w:tcPr>
                <w:p w:rsidR="009D734E" w:rsidRDefault="005A6BF2">
                  <w:r>
                    <w:rPr>
                      <w:color w:val="000000"/>
                      <w:sz w:val="20"/>
                      <w:szCs w:val="20"/>
                    </w:rPr>
                    <w:t>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9D734E" w:rsidRDefault="005A6BF2">
                  <w:pPr>
                    <w:pStyle w:val="p"/>
                  </w:pPr>
                  <w:r>
                    <w:rPr>
                      <w:rFonts w:ascii="Times New Roman" w:eastAsia="Times New Roman" w:hAnsi="Times New Roman" w:cs="Times New Roman"/>
                      <w:color w:val="000000"/>
                      <w:sz w:val="22"/>
                      <w:szCs w:val="22"/>
                    </w:rPr>
                    <w:t>They are considered mid-level managers.</w:t>
                  </w:r>
                </w:p>
              </w:tc>
            </w:tr>
            <w:tr w:rsidR="009D734E">
              <w:tc>
                <w:tcPr>
                  <w:tcW w:w="400" w:type="dxa"/>
                  <w:tcMar>
                    <w:top w:w="0" w:type="dxa"/>
                    <w:left w:w="0" w:type="dxa"/>
                    <w:bottom w:w="0" w:type="dxa"/>
                    <w:right w:w="0" w:type="dxa"/>
                  </w:tcMar>
                </w:tcPr>
                <w:p w:rsidR="009D734E" w:rsidRDefault="005A6BF2">
                  <w:r>
                    <w:rPr>
                      <w:color w:val="000000"/>
                      <w:sz w:val="20"/>
                      <w:szCs w:val="20"/>
                    </w:rPr>
                    <w:t>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9D734E" w:rsidRDefault="005A6BF2">
                  <w:pPr>
                    <w:pStyle w:val="p"/>
                  </w:pPr>
                  <w:r>
                    <w:rPr>
                      <w:rFonts w:ascii="Times New Roman" w:eastAsia="Times New Roman" w:hAnsi="Times New Roman" w:cs="Times New Roman"/>
                      <w:color w:val="000000"/>
                      <w:sz w:val="22"/>
                      <w:szCs w:val="22"/>
                    </w:rPr>
                    <w:t>They work with the top managers to set the organizational mission and goals. </w:t>
                  </w:r>
                </w:p>
              </w:tc>
            </w:tr>
            <w:tr w:rsidR="009D734E">
              <w:tc>
                <w:tcPr>
                  <w:tcW w:w="400" w:type="dxa"/>
                  <w:tcMar>
                    <w:top w:w="0" w:type="dxa"/>
                    <w:left w:w="0" w:type="dxa"/>
                    <w:bottom w:w="0" w:type="dxa"/>
                    <w:right w:w="0" w:type="dxa"/>
                  </w:tcMar>
                </w:tcPr>
                <w:p w:rsidR="009D734E" w:rsidRDefault="005A6BF2">
                  <w:r>
                    <w:rPr>
                      <w:color w:val="000000"/>
                      <w:sz w:val="20"/>
                      <w:szCs w:val="20"/>
                    </w:rPr>
                    <w:t>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9D734E" w:rsidRDefault="005A6BF2">
                  <w:pPr>
                    <w:pStyle w:val="p"/>
                  </w:pPr>
                  <w:r>
                    <w:rPr>
                      <w:rFonts w:ascii="Times New Roman" w:eastAsia="Times New Roman" w:hAnsi="Times New Roman" w:cs="Times New Roman"/>
                      <w:color w:val="000000"/>
                      <w:sz w:val="22"/>
                      <w:szCs w:val="22"/>
                    </w:rPr>
                    <w:t>They may not be legally considered part of management.</w:t>
                  </w:r>
                </w:p>
              </w:tc>
            </w:tr>
            <w:tr w:rsidR="009D734E">
              <w:tc>
                <w:tcPr>
                  <w:tcW w:w="400" w:type="dxa"/>
                  <w:tcMar>
                    <w:top w:w="0" w:type="dxa"/>
                    <w:left w:w="0" w:type="dxa"/>
                    <w:bottom w:w="0" w:type="dxa"/>
                    <w:right w:w="0" w:type="dxa"/>
                  </w:tcMar>
                </w:tcPr>
                <w:p w:rsidR="009D734E" w:rsidRDefault="005A6BF2">
                  <w:r>
                    <w:rPr>
                      <w:color w:val="000000"/>
                      <w:sz w:val="20"/>
                      <w:szCs w:val="20"/>
                    </w:rPr>
                    <w:t>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9D734E" w:rsidRDefault="005A6BF2">
                  <w:pPr>
                    <w:pStyle w:val="p"/>
                  </w:pPr>
                  <w:r>
                    <w:rPr>
                      <w:rFonts w:ascii="Times New Roman" w:eastAsia="Times New Roman" w:hAnsi="Times New Roman" w:cs="Times New Roman"/>
                      <w:color w:val="000000"/>
                      <w:sz w:val="22"/>
                      <w:szCs w:val="22"/>
                    </w:rPr>
                    <w:t>They are individuals with designations such</w:t>
                  </w:r>
                  <w:r>
                    <w:rPr>
                      <w:rFonts w:ascii="Times New Roman" w:eastAsia="Times New Roman" w:hAnsi="Times New Roman" w:cs="Times New Roman"/>
                      <w:color w:val="000000"/>
                      <w:sz w:val="22"/>
                      <w:szCs w:val="22"/>
                    </w:rPr>
                    <w:t xml:space="preserve"> as director and vice president.</w:t>
                  </w:r>
                </w:p>
              </w:tc>
            </w:tr>
          </w:tbl>
          <w:p w:rsidR="009D734E" w:rsidRDefault="009D734E">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7327"/>
            </w:tblGrid>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c</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1</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Moderate</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SUPE.LEON.16.1-2 - LO: 1-2</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United States - BUSPROG: Analytic</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 xml:space="preserve">United States - AK - DISC: Motivation </w:t>
                  </w:r>
                  <w:r>
                    <w:rPr>
                      <w:rFonts w:ascii="Times New Roman" w:eastAsia="Times New Roman" w:hAnsi="Times New Roman" w:cs="Times New Roman"/>
                      <w:color w:val="000000"/>
                      <w:sz w:val="22"/>
                      <w:szCs w:val="22"/>
                    </w:rPr>
                    <w:t>Concepts - DISC: Environmental Influence</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BLOOM'S: Comprehension</w:t>
                  </w:r>
                </w:p>
              </w:tc>
            </w:tr>
          </w:tbl>
          <w:p w:rsidR="009D734E" w:rsidRDefault="009D734E"/>
        </w:tc>
      </w:tr>
    </w:tbl>
    <w:p w:rsidR="009D734E" w:rsidRDefault="009D734E">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9D734E">
        <w:tc>
          <w:tcPr>
            <w:tcW w:w="5000" w:type="pct"/>
            <w:tcMar>
              <w:top w:w="0" w:type="dxa"/>
              <w:left w:w="0" w:type="dxa"/>
              <w:bottom w:w="0" w:type="dxa"/>
              <w:right w:w="0" w:type="dxa"/>
            </w:tcMar>
            <w:vAlign w:val="center"/>
          </w:tcPr>
          <w:p w:rsidR="009D734E" w:rsidRDefault="005A6BF2">
            <w:pPr>
              <w:pStyle w:val="p"/>
              <w:shd w:val="clear" w:color="auto" w:fill="FFFFFF"/>
            </w:pPr>
            <w:r>
              <w:rPr>
                <w:rFonts w:ascii="Times New Roman" w:eastAsia="Times New Roman" w:hAnsi="Times New Roman" w:cs="Times New Roman"/>
                <w:color w:val="000000"/>
                <w:sz w:val="22"/>
                <w:szCs w:val="22"/>
              </w:rPr>
              <w:t>39. Which of the following statements concerning supervisors is NOT true?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0180"/>
            </w:tblGrid>
            <w:tr w:rsidR="009D734E">
              <w:tc>
                <w:tcPr>
                  <w:tcW w:w="400" w:type="dxa"/>
                  <w:tcMar>
                    <w:top w:w="0" w:type="dxa"/>
                    <w:left w:w="0" w:type="dxa"/>
                    <w:bottom w:w="0" w:type="dxa"/>
                    <w:right w:w="0" w:type="dxa"/>
                  </w:tcMar>
                </w:tcPr>
                <w:p w:rsidR="009D734E" w:rsidRDefault="005A6BF2">
                  <w:r>
                    <w:rPr>
                      <w:color w:val="000000"/>
                      <w:sz w:val="20"/>
                      <w:szCs w:val="20"/>
                    </w:rPr>
                    <w:t>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9D734E" w:rsidRDefault="005A6BF2">
                  <w:pPr>
                    <w:pStyle w:val="p"/>
                  </w:pPr>
                  <w:r>
                    <w:rPr>
                      <w:rFonts w:ascii="Times New Roman" w:eastAsia="Times New Roman" w:hAnsi="Times New Roman" w:cs="Times New Roman"/>
                      <w:color w:val="000000"/>
                      <w:sz w:val="22"/>
                      <w:szCs w:val="22"/>
                    </w:rPr>
                    <w:t>Supervisors are considered to be mid-level managers within an organization.</w:t>
                  </w:r>
                </w:p>
              </w:tc>
            </w:tr>
            <w:tr w:rsidR="009D734E">
              <w:tc>
                <w:tcPr>
                  <w:tcW w:w="400" w:type="dxa"/>
                  <w:tcMar>
                    <w:top w:w="0" w:type="dxa"/>
                    <w:left w:w="0" w:type="dxa"/>
                    <w:bottom w:w="0" w:type="dxa"/>
                    <w:right w:w="0" w:type="dxa"/>
                  </w:tcMar>
                </w:tcPr>
                <w:p w:rsidR="009D734E" w:rsidRDefault="005A6BF2">
                  <w:r>
                    <w:rPr>
                      <w:color w:val="000000"/>
                      <w:sz w:val="20"/>
                      <w:szCs w:val="20"/>
                    </w:rPr>
                    <w:t>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9D734E" w:rsidRDefault="005A6BF2">
                  <w:pPr>
                    <w:pStyle w:val="p"/>
                  </w:pPr>
                  <w:r>
                    <w:rPr>
                      <w:rFonts w:ascii="Times New Roman" w:eastAsia="Times New Roman" w:hAnsi="Times New Roman" w:cs="Times New Roman"/>
                      <w:color w:val="000000"/>
                      <w:sz w:val="22"/>
                      <w:szCs w:val="22"/>
                    </w:rPr>
                    <w:t xml:space="preserve">Managers </w:t>
                  </w:r>
                  <w:r>
                    <w:rPr>
                      <w:rFonts w:ascii="Times New Roman" w:eastAsia="Times New Roman" w:hAnsi="Times New Roman" w:cs="Times New Roman"/>
                      <w:color w:val="000000"/>
                      <w:sz w:val="22"/>
                      <w:szCs w:val="22"/>
                    </w:rPr>
                    <w:t>expect supervisors to obtain better performance from their human resources in an environment that is constantly changing.</w:t>
                  </w:r>
                </w:p>
              </w:tc>
            </w:tr>
            <w:tr w:rsidR="009D734E">
              <w:tc>
                <w:tcPr>
                  <w:tcW w:w="400" w:type="dxa"/>
                  <w:tcMar>
                    <w:top w:w="0" w:type="dxa"/>
                    <w:left w:w="0" w:type="dxa"/>
                    <w:bottom w:w="0" w:type="dxa"/>
                    <w:right w:w="0" w:type="dxa"/>
                  </w:tcMar>
                </w:tcPr>
                <w:p w:rsidR="009D734E" w:rsidRDefault="005A6BF2">
                  <w:r>
                    <w:rPr>
                      <w:color w:val="000000"/>
                      <w:sz w:val="20"/>
                      <w:szCs w:val="20"/>
                    </w:rPr>
                    <w:t>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9D734E" w:rsidRDefault="005A6BF2">
                  <w:pPr>
                    <w:pStyle w:val="p"/>
                  </w:pPr>
                  <w:r>
                    <w:rPr>
                      <w:rFonts w:ascii="Times New Roman" w:eastAsia="Times New Roman" w:hAnsi="Times New Roman" w:cs="Times New Roman"/>
                      <w:color w:val="000000"/>
                      <w:sz w:val="22"/>
                      <w:szCs w:val="22"/>
                    </w:rPr>
                    <w:t>The work of supervisors requires professional and interpersonal skills.</w:t>
                  </w:r>
                </w:p>
              </w:tc>
            </w:tr>
            <w:tr w:rsidR="009D734E">
              <w:tc>
                <w:tcPr>
                  <w:tcW w:w="400" w:type="dxa"/>
                  <w:tcMar>
                    <w:top w:w="0" w:type="dxa"/>
                    <w:left w:w="0" w:type="dxa"/>
                    <w:bottom w:w="0" w:type="dxa"/>
                    <w:right w:w="0" w:type="dxa"/>
                  </w:tcMar>
                </w:tcPr>
                <w:p w:rsidR="009D734E" w:rsidRDefault="005A6BF2">
                  <w:r>
                    <w:rPr>
                      <w:color w:val="000000"/>
                      <w:sz w:val="20"/>
                      <w:szCs w:val="20"/>
                    </w:rPr>
                    <w:t>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9D734E" w:rsidRDefault="005A6BF2">
                  <w:pPr>
                    <w:pStyle w:val="p"/>
                  </w:pPr>
                  <w:r>
                    <w:rPr>
                      <w:rFonts w:ascii="Times New Roman" w:eastAsia="Times New Roman" w:hAnsi="Times New Roman" w:cs="Times New Roman"/>
                      <w:color w:val="000000"/>
                      <w:sz w:val="22"/>
                      <w:szCs w:val="22"/>
                    </w:rPr>
                    <w:t xml:space="preserve">It is typically the first management experience </w:t>
                  </w:r>
                  <w:r>
                    <w:rPr>
                      <w:rFonts w:ascii="Times New Roman" w:eastAsia="Times New Roman" w:hAnsi="Times New Roman" w:cs="Times New Roman"/>
                      <w:color w:val="000000"/>
                      <w:sz w:val="22"/>
                      <w:szCs w:val="22"/>
                    </w:rPr>
                    <w:t>people obtain.</w:t>
                  </w:r>
                </w:p>
              </w:tc>
            </w:tr>
          </w:tbl>
          <w:p w:rsidR="009D734E" w:rsidRDefault="009D734E">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3252"/>
            </w:tblGrid>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a</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1</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Moderate</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SUPE.LEON.16.1-2 - LO: 1-2</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United States - BUSPROG: Analytic</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United States - AK - DISC: Strategy</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 xml:space="preserve">BLOOM'S: </w:t>
                  </w:r>
                  <w:r>
                    <w:rPr>
                      <w:rFonts w:ascii="Times New Roman" w:eastAsia="Times New Roman" w:hAnsi="Times New Roman" w:cs="Times New Roman"/>
                      <w:color w:val="000000"/>
                      <w:sz w:val="22"/>
                      <w:szCs w:val="22"/>
                    </w:rPr>
                    <w:t>Comprehension</w:t>
                  </w:r>
                </w:p>
              </w:tc>
            </w:tr>
          </w:tbl>
          <w:p w:rsidR="009D734E" w:rsidRDefault="009D734E"/>
        </w:tc>
      </w:tr>
    </w:tbl>
    <w:p w:rsidR="009D734E" w:rsidRDefault="009D734E">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9D734E">
        <w:tc>
          <w:tcPr>
            <w:tcW w:w="5000" w:type="pct"/>
            <w:tcMar>
              <w:top w:w="0" w:type="dxa"/>
              <w:left w:w="0" w:type="dxa"/>
              <w:bottom w:w="0" w:type="dxa"/>
              <w:right w:w="0" w:type="dxa"/>
            </w:tcMar>
            <w:vAlign w:val="center"/>
          </w:tcPr>
          <w:p w:rsidR="009D734E" w:rsidRDefault="005A6BF2">
            <w:pPr>
              <w:pStyle w:val="p"/>
              <w:shd w:val="clear" w:color="auto" w:fill="FFFFFF"/>
            </w:pPr>
            <w:r>
              <w:rPr>
                <w:rFonts w:ascii="Times New Roman" w:eastAsia="Times New Roman" w:hAnsi="Times New Roman" w:cs="Times New Roman"/>
                <w:color w:val="000000"/>
                <w:sz w:val="22"/>
                <w:szCs w:val="22"/>
              </w:rPr>
              <w:t>40. Rita has recently been promoted from bank teller to first-level manager. As a result of the promotion, she is now in charge of eight bank tellers. Rita can best be described as a _____.</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995"/>
            </w:tblGrid>
            <w:tr w:rsidR="009D734E">
              <w:tc>
                <w:tcPr>
                  <w:tcW w:w="400" w:type="dxa"/>
                  <w:tcMar>
                    <w:top w:w="0" w:type="dxa"/>
                    <w:left w:w="0" w:type="dxa"/>
                    <w:bottom w:w="0" w:type="dxa"/>
                    <w:right w:w="0" w:type="dxa"/>
                  </w:tcMar>
                </w:tcPr>
                <w:p w:rsidR="009D734E" w:rsidRDefault="005A6BF2">
                  <w:r>
                    <w:rPr>
                      <w:color w:val="000000"/>
                      <w:sz w:val="20"/>
                      <w:szCs w:val="20"/>
                    </w:rPr>
                    <w:t>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9D734E" w:rsidRDefault="005A6BF2">
                  <w:pPr>
                    <w:pStyle w:val="p"/>
                  </w:pPr>
                  <w:r>
                    <w:rPr>
                      <w:rFonts w:ascii="Times New Roman" w:eastAsia="Times New Roman" w:hAnsi="Times New Roman" w:cs="Times New Roman"/>
                      <w:color w:val="000000"/>
                      <w:sz w:val="22"/>
                      <w:szCs w:val="22"/>
                    </w:rPr>
                    <w:t>supervisor</w:t>
                  </w:r>
                </w:p>
              </w:tc>
            </w:tr>
            <w:tr w:rsidR="009D734E">
              <w:tc>
                <w:tcPr>
                  <w:tcW w:w="400" w:type="dxa"/>
                  <w:tcMar>
                    <w:top w:w="0" w:type="dxa"/>
                    <w:left w:w="0" w:type="dxa"/>
                    <w:bottom w:w="0" w:type="dxa"/>
                    <w:right w:w="0" w:type="dxa"/>
                  </w:tcMar>
                </w:tcPr>
                <w:p w:rsidR="009D734E" w:rsidRDefault="005A6BF2">
                  <w:r>
                    <w:rPr>
                      <w:color w:val="000000"/>
                      <w:sz w:val="20"/>
                      <w:szCs w:val="20"/>
                    </w:rPr>
                    <w:t>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9D734E" w:rsidRDefault="005A6BF2">
                  <w:pPr>
                    <w:pStyle w:val="p"/>
                  </w:pPr>
                  <w:r>
                    <w:rPr>
                      <w:rFonts w:ascii="Times New Roman" w:eastAsia="Times New Roman" w:hAnsi="Times New Roman" w:cs="Times New Roman"/>
                      <w:color w:val="000000"/>
                      <w:sz w:val="22"/>
                      <w:szCs w:val="22"/>
                    </w:rPr>
                    <w:t>shareholder</w:t>
                  </w:r>
                </w:p>
              </w:tc>
            </w:tr>
            <w:tr w:rsidR="009D734E">
              <w:tc>
                <w:tcPr>
                  <w:tcW w:w="400" w:type="dxa"/>
                  <w:tcMar>
                    <w:top w:w="0" w:type="dxa"/>
                    <w:left w:w="0" w:type="dxa"/>
                    <w:bottom w:w="0" w:type="dxa"/>
                    <w:right w:w="0" w:type="dxa"/>
                  </w:tcMar>
                </w:tcPr>
                <w:p w:rsidR="009D734E" w:rsidRDefault="005A6BF2">
                  <w:r>
                    <w:rPr>
                      <w:color w:val="000000"/>
                      <w:sz w:val="20"/>
                      <w:szCs w:val="20"/>
                    </w:rPr>
                    <w:t>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9D734E" w:rsidRDefault="005A6BF2">
                  <w:pPr>
                    <w:pStyle w:val="p"/>
                  </w:pPr>
                  <w:r>
                    <w:rPr>
                      <w:rFonts w:ascii="Times New Roman" w:eastAsia="Times New Roman" w:hAnsi="Times New Roman" w:cs="Times New Roman"/>
                      <w:color w:val="000000"/>
                      <w:sz w:val="22"/>
                      <w:szCs w:val="22"/>
                    </w:rPr>
                    <w:t>top-level manager</w:t>
                  </w:r>
                </w:p>
              </w:tc>
            </w:tr>
            <w:tr w:rsidR="009D734E">
              <w:tc>
                <w:tcPr>
                  <w:tcW w:w="400" w:type="dxa"/>
                  <w:tcMar>
                    <w:top w:w="0" w:type="dxa"/>
                    <w:left w:w="0" w:type="dxa"/>
                    <w:bottom w:w="0" w:type="dxa"/>
                    <w:right w:w="0" w:type="dxa"/>
                  </w:tcMar>
                </w:tcPr>
                <w:p w:rsidR="009D734E" w:rsidRDefault="005A6BF2">
                  <w:r>
                    <w:rPr>
                      <w:color w:val="000000"/>
                      <w:sz w:val="20"/>
                      <w:szCs w:val="20"/>
                    </w:rPr>
                    <w:t>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9D734E" w:rsidRDefault="005A6BF2">
                  <w:pPr>
                    <w:pStyle w:val="p"/>
                  </w:pPr>
                  <w:r>
                    <w:rPr>
                      <w:rFonts w:ascii="Times New Roman" w:eastAsia="Times New Roman" w:hAnsi="Times New Roman" w:cs="Times New Roman"/>
                      <w:color w:val="000000"/>
                      <w:sz w:val="22"/>
                      <w:szCs w:val="22"/>
                    </w:rPr>
                    <w:t>senior manager</w:t>
                  </w:r>
                </w:p>
              </w:tc>
            </w:tr>
          </w:tbl>
          <w:p w:rsidR="009D734E" w:rsidRDefault="009D734E">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7700"/>
            </w:tblGrid>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a</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1</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lastRenderedPageBreak/>
                    <w:t>DIFFICULTY: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Challenging</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SUPE.LEON.16.1-2 - LO: 1-2</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United States - BUSPROG: Reflective Thinking: Re - BUSPROG: Reflective Thinking</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United States - AK - DISC: Motivation Concepts - DISC: Environmental Influence</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BLOOM'S: Application</w:t>
                  </w:r>
                </w:p>
              </w:tc>
            </w:tr>
          </w:tbl>
          <w:p w:rsidR="009D734E" w:rsidRDefault="009D734E"/>
        </w:tc>
      </w:tr>
    </w:tbl>
    <w:p w:rsidR="009D734E" w:rsidRDefault="009D734E">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9D734E">
        <w:tc>
          <w:tcPr>
            <w:tcW w:w="5000" w:type="pct"/>
            <w:tcMar>
              <w:top w:w="0" w:type="dxa"/>
              <w:left w:w="0" w:type="dxa"/>
              <w:bottom w:w="0" w:type="dxa"/>
              <w:right w:w="0" w:type="dxa"/>
            </w:tcMar>
            <w:vAlign w:val="center"/>
          </w:tcPr>
          <w:p w:rsidR="009D734E" w:rsidRDefault="005A6BF2">
            <w:pPr>
              <w:pStyle w:val="p"/>
              <w:shd w:val="clear" w:color="auto" w:fill="FFFFFF"/>
            </w:pPr>
            <w:r>
              <w:rPr>
                <w:rFonts w:ascii="Times New Roman" w:eastAsia="Times New Roman" w:hAnsi="Times New Roman" w:cs="Times New Roman"/>
                <w:color w:val="000000"/>
                <w:sz w:val="22"/>
                <w:szCs w:val="22"/>
              </w:rPr>
              <w:t>41. As foreman at a small but growing construction company, Ricky performs supervisory functions on a regular basis, but</w:t>
            </w:r>
            <w:r>
              <w:rPr>
                <w:rFonts w:ascii="Times New Roman" w:eastAsia="Times New Roman" w:hAnsi="Times New Roman" w:cs="Times New Roman"/>
                <w:color w:val="000000"/>
                <w:sz w:val="22"/>
                <w:szCs w:val="22"/>
              </w:rPr>
              <w:t xml:space="preserve"> is not officially considered a part of management. Ricky can best be described as a _____.</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2740"/>
            </w:tblGrid>
            <w:tr w:rsidR="009D734E">
              <w:tc>
                <w:tcPr>
                  <w:tcW w:w="400" w:type="dxa"/>
                  <w:tcMar>
                    <w:top w:w="0" w:type="dxa"/>
                    <w:left w:w="0" w:type="dxa"/>
                    <w:bottom w:w="0" w:type="dxa"/>
                    <w:right w:w="0" w:type="dxa"/>
                  </w:tcMar>
                </w:tcPr>
                <w:p w:rsidR="009D734E" w:rsidRDefault="005A6BF2">
                  <w:r>
                    <w:rPr>
                      <w:color w:val="000000"/>
                      <w:sz w:val="20"/>
                      <w:szCs w:val="20"/>
                    </w:rPr>
                    <w:t>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9D734E" w:rsidRDefault="005A6BF2">
                  <w:pPr>
                    <w:pStyle w:val="p"/>
                  </w:pPr>
                  <w:r>
                    <w:rPr>
                      <w:rFonts w:ascii="Times New Roman" w:eastAsia="Times New Roman" w:hAnsi="Times New Roman" w:cs="Times New Roman"/>
                      <w:color w:val="000000"/>
                      <w:sz w:val="22"/>
                      <w:szCs w:val="22"/>
                    </w:rPr>
                    <w:t>supervisor</w:t>
                  </w:r>
                </w:p>
              </w:tc>
            </w:tr>
            <w:tr w:rsidR="009D734E">
              <w:tc>
                <w:tcPr>
                  <w:tcW w:w="400" w:type="dxa"/>
                  <w:tcMar>
                    <w:top w:w="0" w:type="dxa"/>
                    <w:left w:w="0" w:type="dxa"/>
                    <w:bottom w:w="0" w:type="dxa"/>
                    <w:right w:w="0" w:type="dxa"/>
                  </w:tcMar>
                </w:tcPr>
                <w:p w:rsidR="009D734E" w:rsidRDefault="005A6BF2">
                  <w:r>
                    <w:rPr>
                      <w:color w:val="000000"/>
                      <w:sz w:val="20"/>
                      <w:szCs w:val="20"/>
                    </w:rPr>
                    <w:t>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9D734E" w:rsidRDefault="005A6BF2">
                  <w:pPr>
                    <w:pStyle w:val="p"/>
                  </w:pPr>
                  <w:r>
                    <w:rPr>
                      <w:rFonts w:ascii="Times New Roman" w:eastAsia="Times New Roman" w:hAnsi="Times New Roman" w:cs="Times New Roman"/>
                      <w:color w:val="000000"/>
                      <w:sz w:val="22"/>
                      <w:szCs w:val="22"/>
                    </w:rPr>
                    <w:t>working supervisor</w:t>
                  </w:r>
                </w:p>
              </w:tc>
            </w:tr>
            <w:tr w:rsidR="009D734E">
              <w:tc>
                <w:tcPr>
                  <w:tcW w:w="400" w:type="dxa"/>
                  <w:tcMar>
                    <w:top w:w="0" w:type="dxa"/>
                    <w:left w:w="0" w:type="dxa"/>
                    <w:bottom w:w="0" w:type="dxa"/>
                    <w:right w:w="0" w:type="dxa"/>
                  </w:tcMar>
                </w:tcPr>
                <w:p w:rsidR="009D734E" w:rsidRDefault="005A6BF2">
                  <w:r>
                    <w:rPr>
                      <w:color w:val="000000"/>
                      <w:sz w:val="20"/>
                      <w:szCs w:val="20"/>
                    </w:rPr>
                    <w:t>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9D734E" w:rsidRDefault="005A6BF2">
                  <w:pPr>
                    <w:pStyle w:val="p"/>
                  </w:pPr>
                  <w:r>
                    <w:rPr>
                      <w:rFonts w:ascii="Times New Roman" w:eastAsia="Times New Roman" w:hAnsi="Times New Roman" w:cs="Times New Roman"/>
                      <w:color w:val="000000"/>
                      <w:sz w:val="22"/>
                      <w:szCs w:val="22"/>
                    </w:rPr>
                    <w:t>board of directors member</w:t>
                  </w:r>
                </w:p>
              </w:tc>
            </w:tr>
            <w:tr w:rsidR="009D734E">
              <w:tc>
                <w:tcPr>
                  <w:tcW w:w="400" w:type="dxa"/>
                  <w:tcMar>
                    <w:top w:w="0" w:type="dxa"/>
                    <w:left w:w="0" w:type="dxa"/>
                    <w:bottom w:w="0" w:type="dxa"/>
                    <w:right w:w="0" w:type="dxa"/>
                  </w:tcMar>
                </w:tcPr>
                <w:p w:rsidR="009D734E" w:rsidRDefault="005A6BF2">
                  <w:r>
                    <w:rPr>
                      <w:color w:val="000000"/>
                      <w:sz w:val="20"/>
                      <w:szCs w:val="20"/>
                    </w:rPr>
                    <w:t>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9D734E" w:rsidRDefault="005A6BF2">
                  <w:pPr>
                    <w:pStyle w:val="p"/>
                  </w:pPr>
                  <w:r>
                    <w:rPr>
                      <w:rFonts w:ascii="Times New Roman" w:eastAsia="Times New Roman" w:hAnsi="Times New Roman" w:cs="Times New Roman"/>
                      <w:color w:val="000000"/>
                      <w:sz w:val="22"/>
                      <w:szCs w:val="22"/>
                    </w:rPr>
                    <w:t>top-level manager</w:t>
                  </w:r>
                </w:p>
              </w:tc>
            </w:tr>
          </w:tbl>
          <w:p w:rsidR="009D734E" w:rsidRDefault="009D734E">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7700"/>
            </w:tblGrid>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b</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1</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Challenging</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SUPE.LEON.16.1-2 - LO: 1-2</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United States - BUSPROG: Reflective Thinking: Re - BUSPROG: Reflective Thinking</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United States - AK - DISC: Strategy</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BLOOM'S: Application</w:t>
                  </w:r>
                </w:p>
              </w:tc>
            </w:tr>
          </w:tbl>
          <w:p w:rsidR="009D734E" w:rsidRDefault="009D734E"/>
        </w:tc>
      </w:tr>
    </w:tbl>
    <w:p w:rsidR="009D734E" w:rsidRDefault="009D734E">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9D734E">
        <w:tc>
          <w:tcPr>
            <w:tcW w:w="5000" w:type="pct"/>
            <w:tcMar>
              <w:top w:w="0" w:type="dxa"/>
              <w:left w:w="0" w:type="dxa"/>
              <w:bottom w:w="0" w:type="dxa"/>
              <w:right w:w="0" w:type="dxa"/>
            </w:tcMar>
            <w:vAlign w:val="center"/>
          </w:tcPr>
          <w:p w:rsidR="009D734E" w:rsidRDefault="005A6BF2">
            <w:pPr>
              <w:pStyle w:val="p"/>
              <w:shd w:val="clear" w:color="auto" w:fill="FFFFFF"/>
            </w:pPr>
            <w:r>
              <w:rPr>
                <w:rFonts w:ascii="Times New Roman" w:eastAsia="Times New Roman" w:hAnsi="Times New Roman" w:cs="Times New Roman"/>
                <w:color w:val="000000"/>
                <w:sz w:val="22"/>
                <w:szCs w:val="22"/>
              </w:rPr>
              <w:t>42. Which</w:t>
            </w:r>
            <w:r>
              <w:rPr>
                <w:rFonts w:ascii="Times New Roman" w:eastAsia="Times New Roman" w:hAnsi="Times New Roman" w:cs="Times New Roman"/>
                <w:color w:val="000000"/>
                <w:sz w:val="22"/>
                <w:szCs w:val="22"/>
              </w:rPr>
              <w:t xml:space="preserve"> of the following statements is true about the scientific management approach? </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7439"/>
            </w:tblGrid>
            <w:tr w:rsidR="009D734E">
              <w:tc>
                <w:tcPr>
                  <w:tcW w:w="400" w:type="dxa"/>
                  <w:tcMar>
                    <w:top w:w="0" w:type="dxa"/>
                    <w:left w:w="0" w:type="dxa"/>
                    <w:bottom w:w="0" w:type="dxa"/>
                    <w:right w:w="0" w:type="dxa"/>
                  </w:tcMar>
                </w:tcPr>
                <w:p w:rsidR="009D734E" w:rsidRDefault="005A6BF2">
                  <w:r>
                    <w:rPr>
                      <w:color w:val="000000"/>
                      <w:sz w:val="20"/>
                      <w:szCs w:val="20"/>
                    </w:rPr>
                    <w:t>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9D734E" w:rsidRDefault="005A6BF2">
                  <w:pPr>
                    <w:pStyle w:val="p"/>
                  </w:pPr>
                  <w:r>
                    <w:rPr>
                      <w:rFonts w:ascii="Times New Roman" w:eastAsia="Times New Roman" w:hAnsi="Times New Roman" w:cs="Times New Roman"/>
                      <w:color w:val="000000"/>
                      <w:sz w:val="22"/>
                      <w:szCs w:val="22"/>
                    </w:rPr>
                    <w:t>It focuses on determining the best way to perform a task.</w:t>
                  </w:r>
                </w:p>
              </w:tc>
            </w:tr>
            <w:tr w:rsidR="009D734E">
              <w:tc>
                <w:tcPr>
                  <w:tcW w:w="400" w:type="dxa"/>
                  <w:tcMar>
                    <w:top w:w="0" w:type="dxa"/>
                    <w:left w:w="0" w:type="dxa"/>
                    <w:bottom w:w="0" w:type="dxa"/>
                    <w:right w:w="0" w:type="dxa"/>
                  </w:tcMar>
                </w:tcPr>
                <w:p w:rsidR="009D734E" w:rsidRDefault="005A6BF2">
                  <w:r>
                    <w:rPr>
                      <w:color w:val="000000"/>
                      <w:sz w:val="20"/>
                      <w:szCs w:val="20"/>
                    </w:rPr>
                    <w:t>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9D734E" w:rsidRDefault="005A6BF2">
                  <w:pPr>
                    <w:pStyle w:val="p"/>
                  </w:pPr>
                  <w:r>
                    <w:rPr>
                      <w:rFonts w:ascii="Times New Roman" w:eastAsia="Times New Roman" w:hAnsi="Times New Roman" w:cs="Times New Roman"/>
                      <w:color w:val="000000"/>
                      <w:sz w:val="22"/>
                      <w:szCs w:val="22"/>
                    </w:rPr>
                    <w:t>It states that money is the least effective motivation for most workers.</w:t>
                  </w:r>
                </w:p>
              </w:tc>
            </w:tr>
            <w:tr w:rsidR="009D734E">
              <w:tc>
                <w:tcPr>
                  <w:tcW w:w="400" w:type="dxa"/>
                  <w:tcMar>
                    <w:top w:w="0" w:type="dxa"/>
                    <w:left w:w="0" w:type="dxa"/>
                    <w:bottom w:w="0" w:type="dxa"/>
                    <w:right w:w="0" w:type="dxa"/>
                  </w:tcMar>
                </w:tcPr>
                <w:p w:rsidR="009D734E" w:rsidRDefault="005A6BF2">
                  <w:r>
                    <w:rPr>
                      <w:color w:val="000000"/>
                      <w:sz w:val="20"/>
                      <w:szCs w:val="20"/>
                    </w:rPr>
                    <w:t>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9D734E" w:rsidRDefault="005A6BF2">
                  <w:pPr>
                    <w:pStyle w:val="p"/>
                  </w:pPr>
                  <w:r>
                    <w:rPr>
                      <w:rFonts w:ascii="Times New Roman" w:eastAsia="Times New Roman" w:hAnsi="Times New Roman" w:cs="Times New Roman"/>
                      <w:color w:val="000000"/>
                      <w:sz w:val="22"/>
                      <w:szCs w:val="22"/>
                    </w:rPr>
                    <w:t xml:space="preserve">It was proposed by Henri </w:t>
                  </w:r>
                  <w:proofErr w:type="spellStart"/>
                  <w:r>
                    <w:rPr>
                      <w:rFonts w:ascii="Times New Roman" w:eastAsia="Times New Roman" w:hAnsi="Times New Roman" w:cs="Times New Roman"/>
                      <w:color w:val="000000"/>
                      <w:sz w:val="22"/>
                      <w:szCs w:val="22"/>
                    </w:rPr>
                    <w:t>Fayol</w:t>
                  </w:r>
                  <w:proofErr w:type="spellEnd"/>
                  <w:r>
                    <w:rPr>
                      <w:rFonts w:ascii="Times New Roman" w:eastAsia="Times New Roman" w:hAnsi="Times New Roman" w:cs="Times New Roman"/>
                      <w:color w:val="000000"/>
                      <w:sz w:val="22"/>
                      <w:szCs w:val="22"/>
                    </w:rPr>
                    <w:t>.</w:t>
                  </w:r>
                </w:p>
              </w:tc>
            </w:tr>
            <w:tr w:rsidR="009D734E">
              <w:tc>
                <w:tcPr>
                  <w:tcW w:w="400" w:type="dxa"/>
                  <w:tcMar>
                    <w:top w:w="0" w:type="dxa"/>
                    <w:left w:w="0" w:type="dxa"/>
                    <w:bottom w:w="0" w:type="dxa"/>
                    <w:right w:w="0" w:type="dxa"/>
                  </w:tcMar>
                </w:tcPr>
                <w:p w:rsidR="009D734E" w:rsidRDefault="005A6BF2">
                  <w:r>
                    <w:rPr>
                      <w:color w:val="000000"/>
                      <w:sz w:val="20"/>
                      <w:szCs w:val="20"/>
                    </w:rPr>
                    <w:t>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9D734E" w:rsidRDefault="005A6BF2">
                  <w:pPr>
                    <w:pStyle w:val="p"/>
                  </w:pPr>
                  <w:r>
                    <w:rPr>
                      <w:rFonts w:ascii="Times New Roman" w:eastAsia="Times New Roman" w:hAnsi="Times New Roman" w:cs="Times New Roman"/>
                      <w:color w:val="000000"/>
                      <w:sz w:val="22"/>
                      <w:szCs w:val="22"/>
                    </w:rPr>
                    <w:t>It states that workers must assume more work and responsibility than managers.</w:t>
                  </w:r>
                </w:p>
              </w:tc>
            </w:tr>
          </w:tbl>
          <w:p w:rsidR="009D734E" w:rsidRDefault="009D734E">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7327"/>
            </w:tblGrid>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a</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1</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Moderate</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SUPE.LEON.16.1-3 - LO: 1-3</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United States - BUSPROG: Analytic</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United States - AK - DISC: Motivation Concepts - DISC: Environmental Influence</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BLOOM'S: Comprehension</w:t>
                  </w:r>
                </w:p>
              </w:tc>
            </w:tr>
          </w:tbl>
          <w:p w:rsidR="009D734E" w:rsidRDefault="009D734E"/>
        </w:tc>
      </w:tr>
    </w:tbl>
    <w:p w:rsidR="009D734E" w:rsidRDefault="009D734E">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9D734E">
        <w:tc>
          <w:tcPr>
            <w:tcW w:w="5000" w:type="pct"/>
            <w:tcMar>
              <w:top w:w="0" w:type="dxa"/>
              <w:left w:w="0" w:type="dxa"/>
              <w:bottom w:w="0" w:type="dxa"/>
              <w:right w:w="0" w:type="dxa"/>
            </w:tcMar>
            <w:vAlign w:val="center"/>
          </w:tcPr>
          <w:p w:rsidR="009D734E" w:rsidRDefault="005A6BF2">
            <w:pPr>
              <w:pStyle w:val="p"/>
              <w:shd w:val="clear" w:color="auto" w:fill="FFFFFF"/>
            </w:pPr>
            <w:r>
              <w:rPr>
                <w:rFonts w:ascii="Times New Roman" w:eastAsia="Times New Roman" w:hAnsi="Times New Roman" w:cs="Times New Roman"/>
                <w:color w:val="000000"/>
                <w:sz w:val="22"/>
                <w:szCs w:val="22"/>
              </w:rPr>
              <w:t>43. Which of the following is NOT one of the steps of the functional approach to management?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5331"/>
            </w:tblGrid>
            <w:tr w:rsidR="009D734E">
              <w:tc>
                <w:tcPr>
                  <w:tcW w:w="400" w:type="dxa"/>
                  <w:tcMar>
                    <w:top w:w="0" w:type="dxa"/>
                    <w:left w:w="0" w:type="dxa"/>
                    <w:bottom w:w="0" w:type="dxa"/>
                    <w:right w:w="0" w:type="dxa"/>
                  </w:tcMar>
                </w:tcPr>
                <w:p w:rsidR="009D734E" w:rsidRDefault="005A6BF2">
                  <w:r>
                    <w:rPr>
                      <w:color w:val="000000"/>
                      <w:sz w:val="20"/>
                      <w:szCs w:val="20"/>
                    </w:rPr>
                    <w:t>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9D734E" w:rsidRDefault="005A6BF2">
                  <w:pPr>
                    <w:pStyle w:val="p"/>
                  </w:pPr>
                  <w:r>
                    <w:rPr>
                      <w:rFonts w:ascii="Times New Roman" w:eastAsia="Times New Roman" w:hAnsi="Times New Roman" w:cs="Times New Roman"/>
                      <w:color w:val="000000"/>
                      <w:sz w:val="22"/>
                      <w:szCs w:val="22"/>
                    </w:rPr>
                    <w:t xml:space="preserve">Use organizational </w:t>
                  </w:r>
                  <w:r>
                    <w:rPr>
                      <w:rFonts w:ascii="Times New Roman" w:eastAsia="Times New Roman" w:hAnsi="Times New Roman" w:cs="Times New Roman"/>
                      <w:color w:val="000000"/>
                      <w:sz w:val="22"/>
                      <w:szCs w:val="22"/>
                    </w:rPr>
                    <w:t>elements toward common objectives</w:t>
                  </w:r>
                </w:p>
              </w:tc>
            </w:tr>
            <w:tr w:rsidR="009D734E">
              <w:tc>
                <w:tcPr>
                  <w:tcW w:w="400" w:type="dxa"/>
                  <w:tcMar>
                    <w:top w:w="0" w:type="dxa"/>
                    <w:left w:w="0" w:type="dxa"/>
                    <w:bottom w:w="0" w:type="dxa"/>
                    <w:right w:w="0" w:type="dxa"/>
                  </w:tcMar>
                </w:tcPr>
                <w:p w:rsidR="009D734E" w:rsidRDefault="005A6BF2">
                  <w:r>
                    <w:rPr>
                      <w:color w:val="000000"/>
                      <w:sz w:val="20"/>
                      <w:szCs w:val="20"/>
                    </w:rPr>
                    <w:t>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9D734E" w:rsidRDefault="005A6BF2">
                  <w:pPr>
                    <w:pStyle w:val="p"/>
                  </w:pPr>
                  <w:r>
                    <w:rPr>
                      <w:rFonts w:ascii="Times New Roman" w:eastAsia="Times New Roman" w:hAnsi="Times New Roman" w:cs="Times New Roman"/>
                      <w:color w:val="000000"/>
                      <w:sz w:val="22"/>
                      <w:szCs w:val="22"/>
                    </w:rPr>
                    <w:t>Design a structure, with clearly defined tasks</w:t>
                  </w:r>
                </w:p>
              </w:tc>
            </w:tr>
            <w:tr w:rsidR="009D734E">
              <w:tc>
                <w:tcPr>
                  <w:tcW w:w="400" w:type="dxa"/>
                  <w:tcMar>
                    <w:top w:w="0" w:type="dxa"/>
                    <w:left w:w="0" w:type="dxa"/>
                    <w:bottom w:w="0" w:type="dxa"/>
                    <w:right w:w="0" w:type="dxa"/>
                  </w:tcMar>
                </w:tcPr>
                <w:p w:rsidR="009D734E" w:rsidRDefault="005A6BF2">
                  <w:r>
                    <w:rPr>
                      <w:color w:val="000000"/>
                      <w:sz w:val="20"/>
                      <w:szCs w:val="20"/>
                    </w:rPr>
                    <w:t>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9D734E" w:rsidRDefault="005A6BF2">
                  <w:pPr>
                    <w:pStyle w:val="p"/>
                  </w:pPr>
                  <w:r>
                    <w:rPr>
                      <w:rFonts w:ascii="Times New Roman" w:eastAsia="Times New Roman" w:hAnsi="Times New Roman" w:cs="Times New Roman"/>
                      <w:color w:val="000000"/>
                      <w:sz w:val="22"/>
                      <w:szCs w:val="22"/>
                    </w:rPr>
                    <w:t>Plan a course of action</w:t>
                  </w:r>
                </w:p>
              </w:tc>
            </w:tr>
            <w:tr w:rsidR="009D734E">
              <w:tc>
                <w:tcPr>
                  <w:tcW w:w="400" w:type="dxa"/>
                  <w:tcMar>
                    <w:top w:w="0" w:type="dxa"/>
                    <w:left w:w="0" w:type="dxa"/>
                    <w:bottom w:w="0" w:type="dxa"/>
                    <w:right w:w="0" w:type="dxa"/>
                  </w:tcMar>
                </w:tcPr>
                <w:p w:rsidR="009D734E" w:rsidRDefault="005A6BF2">
                  <w:r>
                    <w:rPr>
                      <w:color w:val="000000"/>
                      <w:sz w:val="20"/>
                      <w:szCs w:val="20"/>
                    </w:rPr>
                    <w:t>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9D734E" w:rsidRDefault="005A6BF2">
                  <w:pPr>
                    <w:pStyle w:val="p"/>
                  </w:pPr>
                  <w:r>
                    <w:rPr>
                      <w:rFonts w:ascii="Times New Roman" w:eastAsia="Times New Roman" w:hAnsi="Times New Roman" w:cs="Times New Roman"/>
                      <w:color w:val="000000"/>
                      <w:sz w:val="22"/>
                      <w:szCs w:val="22"/>
                    </w:rPr>
                    <w:t>Eliminate authority lines from the organization</w:t>
                  </w:r>
                </w:p>
              </w:tc>
            </w:tr>
          </w:tbl>
          <w:p w:rsidR="009D734E" w:rsidRDefault="009D734E">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7327"/>
            </w:tblGrid>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d</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1</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Moderate</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SUPE.LEON.16.1-3 - LO: 1-3</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United States - BUSPROG: Analytic</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United States - AK - DISC: Motivation Concepts - DISC: Environmental Influence</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BLOOM'S: Comprehension</w:t>
                  </w:r>
                </w:p>
              </w:tc>
            </w:tr>
          </w:tbl>
          <w:p w:rsidR="009D734E" w:rsidRDefault="009D734E"/>
        </w:tc>
      </w:tr>
    </w:tbl>
    <w:p w:rsidR="009D734E" w:rsidRDefault="009D734E">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9D734E">
        <w:tc>
          <w:tcPr>
            <w:tcW w:w="5000" w:type="pct"/>
            <w:tcMar>
              <w:top w:w="0" w:type="dxa"/>
              <w:left w:w="0" w:type="dxa"/>
              <w:bottom w:w="0" w:type="dxa"/>
              <w:right w:w="0" w:type="dxa"/>
            </w:tcMar>
            <w:vAlign w:val="center"/>
          </w:tcPr>
          <w:p w:rsidR="009D734E" w:rsidRDefault="005A6BF2">
            <w:pPr>
              <w:pStyle w:val="p"/>
              <w:shd w:val="clear" w:color="auto" w:fill="FFFFFF"/>
            </w:pPr>
            <w:r>
              <w:rPr>
                <w:rFonts w:ascii="Times New Roman" w:eastAsia="Times New Roman" w:hAnsi="Times New Roman" w:cs="Times New Roman"/>
                <w:color w:val="000000"/>
                <w:sz w:val="22"/>
                <w:szCs w:val="22"/>
              </w:rPr>
              <w:lastRenderedPageBreak/>
              <w:t xml:space="preserve">44. Which of the following </w:t>
            </w:r>
            <w:r>
              <w:rPr>
                <w:rFonts w:ascii="Times New Roman" w:eastAsia="Times New Roman" w:hAnsi="Times New Roman" w:cs="Times New Roman"/>
                <w:color w:val="000000"/>
                <w:sz w:val="22"/>
                <w:szCs w:val="22"/>
              </w:rPr>
              <w:t>statements is true of the Behavioral School of Management?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0180"/>
            </w:tblGrid>
            <w:tr w:rsidR="009D734E">
              <w:tc>
                <w:tcPr>
                  <w:tcW w:w="400" w:type="dxa"/>
                  <w:tcMar>
                    <w:top w:w="0" w:type="dxa"/>
                    <w:left w:w="0" w:type="dxa"/>
                    <w:bottom w:w="0" w:type="dxa"/>
                    <w:right w:w="0" w:type="dxa"/>
                  </w:tcMar>
                </w:tcPr>
                <w:p w:rsidR="009D734E" w:rsidRDefault="005A6BF2">
                  <w:r>
                    <w:rPr>
                      <w:color w:val="000000"/>
                      <w:sz w:val="20"/>
                      <w:szCs w:val="20"/>
                    </w:rPr>
                    <w:t>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9D734E" w:rsidRDefault="005A6BF2">
                  <w:pPr>
                    <w:pStyle w:val="p"/>
                  </w:pPr>
                  <w:r>
                    <w:rPr>
                      <w:rFonts w:ascii="Times New Roman" w:eastAsia="Times New Roman" w:hAnsi="Times New Roman" w:cs="Times New Roman"/>
                      <w:color w:val="000000"/>
                      <w:sz w:val="22"/>
                      <w:szCs w:val="22"/>
                    </w:rPr>
                    <w:t>It emphasizes the behavior of the management in organizations.</w:t>
                  </w:r>
                </w:p>
              </w:tc>
            </w:tr>
            <w:tr w:rsidR="009D734E">
              <w:tc>
                <w:tcPr>
                  <w:tcW w:w="400" w:type="dxa"/>
                  <w:tcMar>
                    <w:top w:w="0" w:type="dxa"/>
                    <w:left w:w="0" w:type="dxa"/>
                    <w:bottom w:w="0" w:type="dxa"/>
                    <w:right w:w="0" w:type="dxa"/>
                  </w:tcMar>
                </w:tcPr>
                <w:p w:rsidR="009D734E" w:rsidRDefault="005A6BF2">
                  <w:r>
                    <w:rPr>
                      <w:color w:val="000000"/>
                      <w:sz w:val="20"/>
                      <w:szCs w:val="20"/>
                    </w:rPr>
                    <w:t>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9D734E" w:rsidRDefault="005A6BF2">
                  <w:pPr>
                    <w:pStyle w:val="p"/>
                  </w:pPr>
                  <w:r>
                    <w:rPr>
                      <w:rFonts w:ascii="Times New Roman" w:eastAsia="Times New Roman" w:hAnsi="Times New Roman" w:cs="Times New Roman"/>
                      <w:color w:val="000000"/>
                      <w:sz w:val="22"/>
                      <w:szCs w:val="22"/>
                    </w:rPr>
                    <w:t>It focuses on what motivates individual and group behavior in organizations.</w:t>
                  </w:r>
                </w:p>
              </w:tc>
            </w:tr>
            <w:tr w:rsidR="009D734E">
              <w:tc>
                <w:tcPr>
                  <w:tcW w:w="400" w:type="dxa"/>
                  <w:tcMar>
                    <w:top w:w="0" w:type="dxa"/>
                    <w:left w:w="0" w:type="dxa"/>
                    <w:bottom w:w="0" w:type="dxa"/>
                    <w:right w:w="0" w:type="dxa"/>
                  </w:tcMar>
                </w:tcPr>
                <w:p w:rsidR="009D734E" w:rsidRDefault="005A6BF2">
                  <w:r>
                    <w:rPr>
                      <w:color w:val="000000"/>
                      <w:sz w:val="20"/>
                      <w:szCs w:val="20"/>
                    </w:rPr>
                    <w:t>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9D734E" w:rsidRDefault="005A6BF2">
                  <w:pPr>
                    <w:pStyle w:val="p"/>
                  </w:pPr>
                  <w:r>
                    <w:rPr>
                      <w:rFonts w:ascii="Times New Roman" w:eastAsia="Times New Roman" w:hAnsi="Times New Roman" w:cs="Times New Roman"/>
                      <w:color w:val="000000"/>
                      <w:sz w:val="22"/>
                      <w:szCs w:val="22"/>
                    </w:rPr>
                    <w:t xml:space="preserve">It focuses on mathematical models </w:t>
                  </w:r>
                  <w:r>
                    <w:rPr>
                      <w:rFonts w:ascii="Times New Roman" w:eastAsia="Times New Roman" w:hAnsi="Times New Roman" w:cs="Times New Roman"/>
                      <w:color w:val="000000"/>
                      <w:sz w:val="22"/>
                      <w:szCs w:val="22"/>
                    </w:rPr>
                    <w:t>that determine organizational success.</w:t>
                  </w:r>
                </w:p>
              </w:tc>
            </w:tr>
            <w:tr w:rsidR="009D734E">
              <w:tc>
                <w:tcPr>
                  <w:tcW w:w="400" w:type="dxa"/>
                  <w:tcMar>
                    <w:top w:w="0" w:type="dxa"/>
                    <w:left w:w="0" w:type="dxa"/>
                    <w:bottom w:w="0" w:type="dxa"/>
                    <w:right w:w="0" w:type="dxa"/>
                  </w:tcMar>
                </w:tcPr>
                <w:p w:rsidR="009D734E" w:rsidRDefault="005A6BF2">
                  <w:r>
                    <w:rPr>
                      <w:color w:val="000000"/>
                      <w:sz w:val="20"/>
                      <w:szCs w:val="20"/>
                    </w:rPr>
                    <w:t>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9D734E" w:rsidRDefault="005A6BF2">
                  <w:pPr>
                    <w:pStyle w:val="p"/>
                  </w:pPr>
                  <w:r>
                    <w:rPr>
                      <w:rFonts w:ascii="Times New Roman" w:eastAsia="Times New Roman" w:hAnsi="Times New Roman" w:cs="Times New Roman"/>
                      <w:color w:val="000000"/>
                      <w:sz w:val="22"/>
                      <w:szCs w:val="22"/>
                    </w:rPr>
                    <w:t>It focuses on the tasks that are associated with each job in an effort to improve productivity and the work behavior of employees.</w:t>
                  </w:r>
                </w:p>
              </w:tc>
            </w:tr>
          </w:tbl>
          <w:p w:rsidR="009D734E" w:rsidRDefault="009D734E">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7327"/>
            </w:tblGrid>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b</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1</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Moderate</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SUPE.LEON.16.1-3 - LO: 1-3</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United States - BUSPROG: Analytic</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United States - AK - DISC: Motivation Concepts - DISC: Environmental Influence</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BLOOM'S: Comprehension</w:t>
                  </w:r>
                </w:p>
              </w:tc>
            </w:tr>
          </w:tbl>
          <w:p w:rsidR="009D734E" w:rsidRDefault="009D734E"/>
        </w:tc>
      </w:tr>
    </w:tbl>
    <w:p w:rsidR="009D734E" w:rsidRDefault="009D734E">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9D734E">
        <w:tc>
          <w:tcPr>
            <w:tcW w:w="5000" w:type="pct"/>
            <w:tcMar>
              <w:top w:w="0" w:type="dxa"/>
              <w:left w:w="0" w:type="dxa"/>
              <w:bottom w:w="0" w:type="dxa"/>
              <w:right w:w="0" w:type="dxa"/>
            </w:tcMar>
            <w:vAlign w:val="center"/>
          </w:tcPr>
          <w:p w:rsidR="009D734E" w:rsidRDefault="005A6BF2">
            <w:pPr>
              <w:pStyle w:val="p"/>
              <w:shd w:val="clear" w:color="auto" w:fill="FFFFFF"/>
            </w:pPr>
            <w:r>
              <w:rPr>
                <w:rFonts w:ascii="Times New Roman" w:eastAsia="Times New Roman" w:hAnsi="Times New Roman" w:cs="Times New Roman"/>
                <w:color w:val="000000"/>
                <w:sz w:val="22"/>
                <w:szCs w:val="22"/>
              </w:rPr>
              <w:t xml:space="preserve">45. According to Frederick </w:t>
            </w:r>
            <w:r>
              <w:rPr>
                <w:rFonts w:ascii="Times New Roman" w:eastAsia="Times New Roman" w:hAnsi="Times New Roman" w:cs="Times New Roman"/>
                <w:color w:val="000000"/>
                <w:sz w:val="22"/>
                <w:szCs w:val="22"/>
              </w:rPr>
              <w:t>Winslow Taylor, the father of scientific management,: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7487"/>
            </w:tblGrid>
            <w:tr w:rsidR="009D734E">
              <w:tc>
                <w:tcPr>
                  <w:tcW w:w="400" w:type="dxa"/>
                  <w:tcMar>
                    <w:top w:w="0" w:type="dxa"/>
                    <w:left w:w="0" w:type="dxa"/>
                    <w:bottom w:w="0" w:type="dxa"/>
                    <w:right w:w="0" w:type="dxa"/>
                  </w:tcMar>
                </w:tcPr>
                <w:p w:rsidR="009D734E" w:rsidRDefault="005A6BF2">
                  <w:r>
                    <w:rPr>
                      <w:color w:val="000000"/>
                      <w:sz w:val="20"/>
                      <w:szCs w:val="20"/>
                    </w:rPr>
                    <w:t>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9D734E" w:rsidRDefault="005A6BF2">
                  <w:pPr>
                    <w:pStyle w:val="p"/>
                  </w:pPr>
                  <w:proofErr w:type="gramStart"/>
                  <w:r>
                    <w:rPr>
                      <w:rFonts w:ascii="Times New Roman" w:eastAsia="Times New Roman" w:hAnsi="Times New Roman" w:cs="Times New Roman"/>
                      <w:color w:val="000000"/>
                      <w:sz w:val="22"/>
                      <w:szCs w:val="22"/>
                    </w:rPr>
                    <w:t>workers</w:t>
                  </w:r>
                  <w:proofErr w:type="gramEnd"/>
                  <w:r>
                    <w:rPr>
                      <w:rFonts w:ascii="Times New Roman" w:eastAsia="Times New Roman" w:hAnsi="Times New Roman" w:cs="Times New Roman"/>
                      <w:color w:val="000000"/>
                      <w:sz w:val="22"/>
                      <w:szCs w:val="22"/>
                    </w:rPr>
                    <w:t xml:space="preserve"> should take up more work and responsibility than the managers.</w:t>
                  </w:r>
                </w:p>
              </w:tc>
            </w:tr>
            <w:tr w:rsidR="009D734E">
              <w:tc>
                <w:tcPr>
                  <w:tcW w:w="400" w:type="dxa"/>
                  <w:tcMar>
                    <w:top w:w="0" w:type="dxa"/>
                    <w:left w:w="0" w:type="dxa"/>
                    <w:bottom w:w="0" w:type="dxa"/>
                    <w:right w:w="0" w:type="dxa"/>
                  </w:tcMar>
                </w:tcPr>
                <w:p w:rsidR="009D734E" w:rsidRDefault="005A6BF2">
                  <w:r>
                    <w:rPr>
                      <w:color w:val="000000"/>
                      <w:sz w:val="20"/>
                      <w:szCs w:val="20"/>
                    </w:rPr>
                    <w:t>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9D734E" w:rsidRDefault="005A6BF2">
                  <w:pPr>
                    <w:pStyle w:val="p"/>
                  </w:pPr>
                  <w:proofErr w:type="gramStart"/>
                  <w:r>
                    <w:rPr>
                      <w:rFonts w:ascii="Times New Roman" w:eastAsia="Times New Roman" w:hAnsi="Times New Roman" w:cs="Times New Roman"/>
                      <w:color w:val="000000"/>
                      <w:sz w:val="22"/>
                      <w:szCs w:val="22"/>
                    </w:rPr>
                    <w:t>workers</w:t>
                  </w:r>
                  <w:proofErr w:type="gramEnd"/>
                  <w:r>
                    <w:rPr>
                      <w:rFonts w:ascii="Times New Roman" w:eastAsia="Times New Roman" w:hAnsi="Times New Roman" w:cs="Times New Roman"/>
                      <w:color w:val="000000"/>
                      <w:sz w:val="22"/>
                      <w:szCs w:val="22"/>
                    </w:rPr>
                    <w:t xml:space="preserve"> are economically motivated.</w:t>
                  </w:r>
                </w:p>
              </w:tc>
            </w:tr>
            <w:tr w:rsidR="009D734E">
              <w:tc>
                <w:tcPr>
                  <w:tcW w:w="400" w:type="dxa"/>
                  <w:tcMar>
                    <w:top w:w="0" w:type="dxa"/>
                    <w:left w:w="0" w:type="dxa"/>
                    <w:bottom w:w="0" w:type="dxa"/>
                    <w:right w:w="0" w:type="dxa"/>
                  </w:tcMar>
                </w:tcPr>
                <w:p w:rsidR="009D734E" w:rsidRDefault="005A6BF2">
                  <w:r>
                    <w:rPr>
                      <w:color w:val="000000"/>
                      <w:sz w:val="20"/>
                      <w:szCs w:val="20"/>
                    </w:rPr>
                    <w:t>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9D734E" w:rsidRDefault="005A6BF2">
                  <w:pPr>
                    <w:pStyle w:val="p"/>
                  </w:pPr>
                  <w:proofErr w:type="gramStart"/>
                  <w:r>
                    <w:rPr>
                      <w:rFonts w:ascii="Times New Roman" w:eastAsia="Times New Roman" w:hAnsi="Times New Roman" w:cs="Times New Roman"/>
                      <w:color w:val="000000"/>
                      <w:sz w:val="22"/>
                      <w:szCs w:val="22"/>
                    </w:rPr>
                    <w:t>worker</w:t>
                  </w:r>
                  <w:proofErr w:type="gramEnd"/>
                  <w:r>
                    <w:rPr>
                      <w:rFonts w:ascii="Times New Roman" w:eastAsia="Times New Roman" w:hAnsi="Times New Roman" w:cs="Times New Roman"/>
                      <w:color w:val="000000"/>
                      <w:sz w:val="22"/>
                      <w:szCs w:val="22"/>
                    </w:rPr>
                    <w:t xml:space="preserve"> productivity improves when workers are given importance and </w:t>
                  </w:r>
                  <w:r>
                    <w:rPr>
                      <w:rFonts w:ascii="Times New Roman" w:eastAsia="Times New Roman" w:hAnsi="Times New Roman" w:cs="Times New Roman"/>
                      <w:color w:val="000000"/>
                      <w:sz w:val="22"/>
                      <w:szCs w:val="22"/>
                    </w:rPr>
                    <w:t>attention.</w:t>
                  </w:r>
                </w:p>
              </w:tc>
            </w:tr>
            <w:tr w:rsidR="009D734E">
              <w:tc>
                <w:tcPr>
                  <w:tcW w:w="400" w:type="dxa"/>
                  <w:tcMar>
                    <w:top w:w="0" w:type="dxa"/>
                    <w:left w:w="0" w:type="dxa"/>
                    <w:bottom w:w="0" w:type="dxa"/>
                    <w:right w:w="0" w:type="dxa"/>
                  </w:tcMar>
                </w:tcPr>
                <w:p w:rsidR="009D734E" w:rsidRDefault="005A6BF2">
                  <w:r>
                    <w:rPr>
                      <w:color w:val="000000"/>
                      <w:sz w:val="20"/>
                      <w:szCs w:val="20"/>
                    </w:rPr>
                    <w:t>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9D734E" w:rsidRDefault="005A6BF2">
                  <w:pPr>
                    <w:pStyle w:val="p"/>
                  </w:pPr>
                  <w:proofErr w:type="gramStart"/>
                  <w:r>
                    <w:rPr>
                      <w:rFonts w:ascii="Times New Roman" w:eastAsia="Times New Roman" w:hAnsi="Times New Roman" w:cs="Times New Roman"/>
                      <w:color w:val="000000"/>
                      <w:sz w:val="22"/>
                      <w:szCs w:val="22"/>
                    </w:rPr>
                    <w:t>managers</w:t>
                  </w:r>
                  <w:proofErr w:type="gramEnd"/>
                  <w:r>
                    <w:rPr>
                      <w:rFonts w:ascii="Times New Roman" w:eastAsia="Times New Roman" w:hAnsi="Times New Roman" w:cs="Times New Roman"/>
                      <w:color w:val="000000"/>
                      <w:sz w:val="22"/>
                      <w:szCs w:val="22"/>
                    </w:rPr>
                    <w:t xml:space="preserve"> should not have formal authority over workers.</w:t>
                  </w:r>
                </w:p>
              </w:tc>
            </w:tr>
          </w:tbl>
          <w:p w:rsidR="009D734E" w:rsidRDefault="009D734E">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7327"/>
            </w:tblGrid>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b</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1</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Moderate</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SUPE.LEON.16.1-3 - LO: 1-3</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United States - BUSPROG: Analytic</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United States - AK - DISC: Motivation Concepts - DISC: Environmental Influence</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BLOOM'S: Comprehension</w:t>
                  </w:r>
                </w:p>
              </w:tc>
            </w:tr>
          </w:tbl>
          <w:p w:rsidR="009D734E" w:rsidRDefault="009D734E"/>
        </w:tc>
      </w:tr>
    </w:tbl>
    <w:p w:rsidR="009D734E" w:rsidRDefault="009D734E">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9D734E">
        <w:tc>
          <w:tcPr>
            <w:tcW w:w="5000" w:type="pct"/>
            <w:tcMar>
              <w:top w:w="0" w:type="dxa"/>
              <w:left w:w="0" w:type="dxa"/>
              <w:bottom w:w="0" w:type="dxa"/>
              <w:right w:w="0" w:type="dxa"/>
            </w:tcMar>
            <w:vAlign w:val="center"/>
          </w:tcPr>
          <w:p w:rsidR="009D734E" w:rsidRDefault="005A6BF2">
            <w:pPr>
              <w:pStyle w:val="p"/>
              <w:shd w:val="clear" w:color="auto" w:fill="FFFFFF"/>
            </w:pPr>
            <w:r>
              <w:rPr>
                <w:rFonts w:ascii="Times New Roman" w:eastAsia="Times New Roman" w:hAnsi="Times New Roman" w:cs="Times New Roman"/>
                <w:color w:val="000000"/>
                <w:sz w:val="22"/>
                <w:szCs w:val="22"/>
              </w:rPr>
              <w:t xml:space="preserve">46. Which of </w:t>
            </w:r>
            <w:proofErr w:type="spellStart"/>
            <w:r>
              <w:rPr>
                <w:rFonts w:ascii="Times New Roman" w:eastAsia="Times New Roman" w:hAnsi="Times New Roman" w:cs="Times New Roman"/>
                <w:color w:val="000000"/>
                <w:sz w:val="22"/>
                <w:szCs w:val="22"/>
              </w:rPr>
              <w:t>Fayol’s</w:t>
            </w:r>
            <w:proofErr w:type="spellEnd"/>
            <w:r>
              <w:rPr>
                <w:rFonts w:ascii="Times New Roman" w:eastAsia="Times New Roman" w:hAnsi="Times New Roman" w:cs="Times New Roman"/>
                <w:color w:val="000000"/>
                <w:sz w:val="22"/>
                <w:szCs w:val="22"/>
              </w:rPr>
              <w:t xml:space="preserve"> five functions of management means pulling organizational elements toward common objectives?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562"/>
            </w:tblGrid>
            <w:tr w:rsidR="009D734E">
              <w:tc>
                <w:tcPr>
                  <w:tcW w:w="400" w:type="dxa"/>
                  <w:tcMar>
                    <w:top w:w="0" w:type="dxa"/>
                    <w:left w:w="0" w:type="dxa"/>
                    <w:bottom w:w="0" w:type="dxa"/>
                    <w:right w:w="0" w:type="dxa"/>
                  </w:tcMar>
                </w:tcPr>
                <w:p w:rsidR="009D734E" w:rsidRDefault="005A6BF2">
                  <w:r>
                    <w:rPr>
                      <w:color w:val="000000"/>
                      <w:sz w:val="20"/>
                      <w:szCs w:val="20"/>
                    </w:rPr>
                    <w:t>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9D734E" w:rsidRDefault="005A6BF2">
                  <w:pPr>
                    <w:pStyle w:val="p"/>
                  </w:pPr>
                  <w:r>
                    <w:rPr>
                      <w:rFonts w:ascii="Times New Roman" w:eastAsia="Times New Roman" w:hAnsi="Times New Roman" w:cs="Times New Roman"/>
                      <w:color w:val="000000"/>
                      <w:sz w:val="22"/>
                      <w:szCs w:val="22"/>
                    </w:rPr>
                    <w:t>Planning</w:t>
                  </w:r>
                </w:p>
              </w:tc>
            </w:tr>
            <w:tr w:rsidR="009D734E">
              <w:tc>
                <w:tcPr>
                  <w:tcW w:w="400" w:type="dxa"/>
                  <w:tcMar>
                    <w:top w:w="0" w:type="dxa"/>
                    <w:left w:w="0" w:type="dxa"/>
                    <w:bottom w:w="0" w:type="dxa"/>
                    <w:right w:w="0" w:type="dxa"/>
                  </w:tcMar>
                </w:tcPr>
                <w:p w:rsidR="009D734E" w:rsidRDefault="005A6BF2">
                  <w:r>
                    <w:rPr>
                      <w:color w:val="000000"/>
                      <w:sz w:val="20"/>
                      <w:szCs w:val="20"/>
                    </w:rPr>
                    <w:t>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9D734E" w:rsidRDefault="005A6BF2">
                  <w:pPr>
                    <w:pStyle w:val="p"/>
                  </w:pPr>
                  <w:r>
                    <w:rPr>
                      <w:rFonts w:ascii="Times New Roman" w:eastAsia="Times New Roman" w:hAnsi="Times New Roman" w:cs="Times New Roman"/>
                      <w:color w:val="000000"/>
                      <w:sz w:val="22"/>
                      <w:szCs w:val="22"/>
                    </w:rPr>
                    <w:t>Organizing</w:t>
                  </w:r>
                </w:p>
              </w:tc>
            </w:tr>
            <w:tr w:rsidR="009D734E">
              <w:tc>
                <w:tcPr>
                  <w:tcW w:w="400" w:type="dxa"/>
                  <w:tcMar>
                    <w:top w:w="0" w:type="dxa"/>
                    <w:left w:w="0" w:type="dxa"/>
                    <w:bottom w:w="0" w:type="dxa"/>
                    <w:right w:w="0" w:type="dxa"/>
                  </w:tcMar>
                </w:tcPr>
                <w:p w:rsidR="009D734E" w:rsidRDefault="005A6BF2">
                  <w:r>
                    <w:rPr>
                      <w:color w:val="000000"/>
                      <w:sz w:val="20"/>
                      <w:szCs w:val="20"/>
                    </w:rPr>
                    <w:t>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9D734E" w:rsidRDefault="005A6BF2">
                  <w:pPr>
                    <w:pStyle w:val="p"/>
                  </w:pPr>
                  <w:r>
                    <w:rPr>
                      <w:rFonts w:ascii="Times New Roman" w:eastAsia="Times New Roman" w:hAnsi="Times New Roman" w:cs="Times New Roman"/>
                      <w:color w:val="000000"/>
                      <w:sz w:val="22"/>
                      <w:szCs w:val="22"/>
                    </w:rPr>
                    <w:t>Coordinating</w:t>
                  </w:r>
                </w:p>
              </w:tc>
            </w:tr>
            <w:tr w:rsidR="009D734E">
              <w:tc>
                <w:tcPr>
                  <w:tcW w:w="400" w:type="dxa"/>
                  <w:tcMar>
                    <w:top w:w="0" w:type="dxa"/>
                    <w:left w:w="0" w:type="dxa"/>
                    <w:bottom w:w="0" w:type="dxa"/>
                    <w:right w:w="0" w:type="dxa"/>
                  </w:tcMar>
                </w:tcPr>
                <w:p w:rsidR="009D734E" w:rsidRDefault="005A6BF2">
                  <w:r>
                    <w:rPr>
                      <w:color w:val="000000"/>
                      <w:sz w:val="20"/>
                      <w:szCs w:val="20"/>
                    </w:rPr>
                    <w:t>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9D734E" w:rsidRDefault="005A6BF2">
                  <w:pPr>
                    <w:pStyle w:val="p"/>
                  </w:pPr>
                  <w:r>
                    <w:rPr>
                      <w:rFonts w:ascii="Times New Roman" w:eastAsia="Times New Roman" w:hAnsi="Times New Roman" w:cs="Times New Roman"/>
                      <w:color w:val="000000"/>
                      <w:sz w:val="22"/>
                      <w:szCs w:val="22"/>
                    </w:rPr>
                    <w:t>Controlling</w:t>
                  </w:r>
                </w:p>
              </w:tc>
            </w:tr>
          </w:tbl>
          <w:p w:rsidR="009D734E" w:rsidRDefault="009D734E">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7327"/>
            </w:tblGrid>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c</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1</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Moderate</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SUPE.LEON.16.1-3 - LO: 1-3</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United States - BUSPROG: Analytic</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 xml:space="preserve">United States - AK - DISC: </w:t>
                  </w:r>
                  <w:r>
                    <w:rPr>
                      <w:rFonts w:ascii="Times New Roman" w:eastAsia="Times New Roman" w:hAnsi="Times New Roman" w:cs="Times New Roman"/>
                      <w:color w:val="000000"/>
                      <w:sz w:val="22"/>
                      <w:szCs w:val="22"/>
                    </w:rPr>
                    <w:t>Motivation Concepts - DISC: Environmental Influence</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BLOOM'S: Comprehension</w:t>
                  </w:r>
                </w:p>
              </w:tc>
            </w:tr>
          </w:tbl>
          <w:p w:rsidR="009D734E" w:rsidRDefault="009D734E"/>
        </w:tc>
      </w:tr>
    </w:tbl>
    <w:p w:rsidR="009D734E" w:rsidRDefault="009D734E">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9D734E">
        <w:tc>
          <w:tcPr>
            <w:tcW w:w="5000" w:type="pct"/>
            <w:tcMar>
              <w:top w:w="0" w:type="dxa"/>
              <w:left w:w="0" w:type="dxa"/>
              <w:bottom w:w="0" w:type="dxa"/>
              <w:right w:w="0" w:type="dxa"/>
            </w:tcMar>
            <w:vAlign w:val="center"/>
          </w:tcPr>
          <w:p w:rsidR="009D734E" w:rsidRDefault="005A6BF2">
            <w:pPr>
              <w:pStyle w:val="p"/>
              <w:shd w:val="clear" w:color="auto" w:fill="FFFFFF"/>
            </w:pPr>
            <w:r>
              <w:rPr>
                <w:rFonts w:ascii="Times New Roman" w:eastAsia="Times New Roman" w:hAnsi="Times New Roman" w:cs="Times New Roman"/>
                <w:color w:val="000000"/>
                <w:sz w:val="22"/>
                <w:szCs w:val="22"/>
              </w:rPr>
              <w:t>47. Quantitative approaches are often closely connected with _____ approaches, in which mathematical models are used to analyze data for decision making.</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2386"/>
            </w:tblGrid>
            <w:tr w:rsidR="009D734E">
              <w:tc>
                <w:tcPr>
                  <w:tcW w:w="400" w:type="dxa"/>
                  <w:tcMar>
                    <w:top w:w="0" w:type="dxa"/>
                    <w:left w:w="0" w:type="dxa"/>
                    <w:bottom w:w="0" w:type="dxa"/>
                    <w:right w:w="0" w:type="dxa"/>
                  </w:tcMar>
                </w:tcPr>
                <w:p w:rsidR="009D734E" w:rsidRDefault="005A6BF2">
                  <w:r>
                    <w:rPr>
                      <w:color w:val="000000"/>
                      <w:sz w:val="20"/>
                      <w:szCs w:val="20"/>
                    </w:rPr>
                    <w:t>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9D734E" w:rsidRDefault="005A6BF2">
                  <w:pPr>
                    <w:pStyle w:val="p"/>
                  </w:pPr>
                  <w:r>
                    <w:rPr>
                      <w:rFonts w:ascii="Times New Roman" w:eastAsia="Times New Roman" w:hAnsi="Times New Roman" w:cs="Times New Roman"/>
                      <w:color w:val="000000"/>
                      <w:sz w:val="22"/>
                      <w:szCs w:val="22"/>
                    </w:rPr>
                    <w:t>behavioral</w:t>
                  </w:r>
                </w:p>
              </w:tc>
            </w:tr>
            <w:tr w:rsidR="009D734E">
              <w:tc>
                <w:tcPr>
                  <w:tcW w:w="400" w:type="dxa"/>
                  <w:tcMar>
                    <w:top w:w="0" w:type="dxa"/>
                    <w:left w:w="0" w:type="dxa"/>
                    <w:bottom w:w="0" w:type="dxa"/>
                    <w:right w:w="0" w:type="dxa"/>
                  </w:tcMar>
                </w:tcPr>
                <w:p w:rsidR="009D734E" w:rsidRDefault="005A6BF2">
                  <w:r>
                    <w:rPr>
                      <w:color w:val="000000"/>
                      <w:sz w:val="20"/>
                      <w:szCs w:val="20"/>
                    </w:rPr>
                    <w:t>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9D734E" w:rsidRDefault="005A6BF2">
                  <w:pPr>
                    <w:pStyle w:val="p"/>
                  </w:pPr>
                  <w:r>
                    <w:rPr>
                      <w:rFonts w:ascii="Times New Roman" w:eastAsia="Times New Roman" w:hAnsi="Times New Roman" w:cs="Times New Roman"/>
                      <w:color w:val="000000"/>
                      <w:sz w:val="22"/>
                      <w:szCs w:val="22"/>
                    </w:rPr>
                    <w:t>systems</w:t>
                  </w:r>
                </w:p>
              </w:tc>
            </w:tr>
            <w:tr w:rsidR="009D734E">
              <w:tc>
                <w:tcPr>
                  <w:tcW w:w="400" w:type="dxa"/>
                  <w:tcMar>
                    <w:top w:w="0" w:type="dxa"/>
                    <w:left w:w="0" w:type="dxa"/>
                    <w:bottom w:w="0" w:type="dxa"/>
                    <w:right w:w="0" w:type="dxa"/>
                  </w:tcMar>
                </w:tcPr>
                <w:p w:rsidR="009D734E" w:rsidRDefault="005A6BF2">
                  <w:r>
                    <w:rPr>
                      <w:color w:val="000000"/>
                      <w:sz w:val="20"/>
                      <w:szCs w:val="20"/>
                    </w:rPr>
                    <w:t>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9D734E" w:rsidRDefault="005A6BF2">
                  <w:pPr>
                    <w:pStyle w:val="p"/>
                  </w:pPr>
                  <w:r>
                    <w:rPr>
                      <w:rFonts w:ascii="Times New Roman" w:eastAsia="Times New Roman" w:hAnsi="Times New Roman" w:cs="Times New Roman"/>
                      <w:color w:val="000000"/>
                      <w:sz w:val="22"/>
                      <w:szCs w:val="22"/>
                    </w:rPr>
                    <w:t>scientific management</w:t>
                  </w:r>
                </w:p>
              </w:tc>
            </w:tr>
            <w:tr w:rsidR="009D734E">
              <w:tc>
                <w:tcPr>
                  <w:tcW w:w="400" w:type="dxa"/>
                  <w:tcMar>
                    <w:top w:w="0" w:type="dxa"/>
                    <w:left w:w="0" w:type="dxa"/>
                    <w:bottom w:w="0" w:type="dxa"/>
                    <w:right w:w="0" w:type="dxa"/>
                  </w:tcMar>
                </w:tcPr>
                <w:p w:rsidR="009D734E" w:rsidRDefault="005A6BF2">
                  <w:r>
                    <w:rPr>
                      <w:color w:val="000000"/>
                      <w:sz w:val="20"/>
                      <w:szCs w:val="20"/>
                    </w:rPr>
                    <w:t>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9D734E" w:rsidRDefault="005A6BF2">
                  <w:pPr>
                    <w:pStyle w:val="p"/>
                  </w:pPr>
                  <w:r>
                    <w:rPr>
                      <w:rFonts w:ascii="Times New Roman" w:eastAsia="Times New Roman" w:hAnsi="Times New Roman" w:cs="Times New Roman"/>
                      <w:color w:val="000000"/>
                      <w:sz w:val="22"/>
                      <w:szCs w:val="22"/>
                    </w:rPr>
                    <w:t>functional</w:t>
                  </w:r>
                </w:p>
              </w:tc>
            </w:tr>
          </w:tbl>
          <w:p w:rsidR="009D734E" w:rsidRDefault="009D734E">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7327"/>
            </w:tblGrid>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lastRenderedPageBreak/>
                    <w:t>ANSWER: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b</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1</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Moderate</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SUPE.LEON.16.1-3 - LO: 1-3</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United States - BUSPROG: Analytic</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United States - AK - DISC: Motivation Concepts - DISC: Environmental Influence</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BLOOM'S: Comprehension</w:t>
                  </w:r>
                </w:p>
              </w:tc>
            </w:tr>
          </w:tbl>
          <w:p w:rsidR="009D734E" w:rsidRDefault="009D734E"/>
        </w:tc>
      </w:tr>
    </w:tbl>
    <w:p w:rsidR="009D734E" w:rsidRDefault="009D734E">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9D734E">
        <w:tc>
          <w:tcPr>
            <w:tcW w:w="5000" w:type="pct"/>
            <w:tcMar>
              <w:top w:w="0" w:type="dxa"/>
              <w:left w:w="0" w:type="dxa"/>
              <w:bottom w:w="0" w:type="dxa"/>
              <w:right w:w="0" w:type="dxa"/>
            </w:tcMar>
            <w:vAlign w:val="center"/>
          </w:tcPr>
          <w:p w:rsidR="009D734E" w:rsidRDefault="005A6BF2">
            <w:pPr>
              <w:pStyle w:val="p"/>
              <w:shd w:val="clear" w:color="auto" w:fill="FFFFFF"/>
            </w:pPr>
            <w:r>
              <w:rPr>
                <w:rFonts w:ascii="Times New Roman" w:eastAsia="Times New Roman" w:hAnsi="Times New Roman" w:cs="Times New Roman"/>
                <w:color w:val="000000"/>
                <w:sz w:val="22"/>
                <w:szCs w:val="22"/>
              </w:rPr>
              <w:t>48. Emmanuel is a supervisor at a private retail store where employee productivity is high and turnover is low. He strongly believes that</w:t>
            </w:r>
            <w:r>
              <w:rPr>
                <w:rFonts w:ascii="Times New Roman" w:eastAsia="Times New Roman" w:hAnsi="Times New Roman" w:cs="Times New Roman"/>
                <w:color w:val="000000"/>
                <w:sz w:val="22"/>
                <w:szCs w:val="22"/>
              </w:rPr>
              <w:t xml:space="preserve"> the secret to his store’s success is rewarding the accomplishment of the worker financially. This belief best fits within the _____ </w:t>
            </w:r>
            <w:proofErr w:type="spellStart"/>
            <w:r>
              <w:rPr>
                <w:rFonts w:ascii="Times New Roman" w:eastAsia="Times New Roman" w:hAnsi="Times New Roman" w:cs="Times New Roman"/>
                <w:color w:val="000000"/>
                <w:sz w:val="22"/>
                <w:szCs w:val="22"/>
              </w:rPr>
              <w:t>to</w:t>
            </w:r>
            <w:proofErr w:type="spellEnd"/>
            <w:r>
              <w:rPr>
                <w:rFonts w:ascii="Times New Roman" w:eastAsia="Times New Roman" w:hAnsi="Times New Roman" w:cs="Times New Roman"/>
                <w:color w:val="000000"/>
                <w:sz w:val="22"/>
                <w:szCs w:val="22"/>
              </w:rPr>
              <w:t xml:space="preserve"> management.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3247"/>
            </w:tblGrid>
            <w:tr w:rsidR="009D734E">
              <w:tc>
                <w:tcPr>
                  <w:tcW w:w="400" w:type="dxa"/>
                  <w:tcMar>
                    <w:top w:w="0" w:type="dxa"/>
                    <w:left w:w="0" w:type="dxa"/>
                    <w:bottom w:w="0" w:type="dxa"/>
                    <w:right w:w="0" w:type="dxa"/>
                  </w:tcMar>
                </w:tcPr>
                <w:p w:rsidR="009D734E" w:rsidRDefault="005A6BF2">
                  <w:r>
                    <w:rPr>
                      <w:color w:val="000000"/>
                      <w:sz w:val="20"/>
                      <w:szCs w:val="20"/>
                    </w:rPr>
                    <w:t>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9D734E" w:rsidRDefault="005A6BF2">
                  <w:pPr>
                    <w:pStyle w:val="p"/>
                  </w:pPr>
                  <w:r>
                    <w:rPr>
                      <w:rFonts w:ascii="Times New Roman" w:eastAsia="Times New Roman" w:hAnsi="Times New Roman" w:cs="Times New Roman"/>
                      <w:color w:val="000000"/>
                      <w:sz w:val="22"/>
                      <w:szCs w:val="22"/>
                    </w:rPr>
                    <w:t>functional approach</w:t>
                  </w:r>
                </w:p>
              </w:tc>
            </w:tr>
            <w:tr w:rsidR="009D734E">
              <w:tc>
                <w:tcPr>
                  <w:tcW w:w="400" w:type="dxa"/>
                  <w:tcMar>
                    <w:top w:w="0" w:type="dxa"/>
                    <w:left w:w="0" w:type="dxa"/>
                    <w:bottom w:w="0" w:type="dxa"/>
                    <w:right w:w="0" w:type="dxa"/>
                  </w:tcMar>
                </w:tcPr>
                <w:p w:rsidR="009D734E" w:rsidRDefault="005A6BF2">
                  <w:r>
                    <w:rPr>
                      <w:color w:val="000000"/>
                      <w:sz w:val="20"/>
                      <w:szCs w:val="20"/>
                    </w:rPr>
                    <w:t>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9D734E" w:rsidRDefault="005A6BF2">
                  <w:pPr>
                    <w:pStyle w:val="p"/>
                  </w:pPr>
                  <w:r>
                    <w:rPr>
                      <w:rFonts w:ascii="Times New Roman" w:eastAsia="Times New Roman" w:hAnsi="Times New Roman" w:cs="Times New Roman"/>
                      <w:color w:val="000000"/>
                      <w:sz w:val="22"/>
                      <w:szCs w:val="22"/>
                    </w:rPr>
                    <w:t>human relations approach</w:t>
                  </w:r>
                </w:p>
              </w:tc>
            </w:tr>
            <w:tr w:rsidR="009D734E">
              <w:tc>
                <w:tcPr>
                  <w:tcW w:w="400" w:type="dxa"/>
                  <w:tcMar>
                    <w:top w:w="0" w:type="dxa"/>
                    <w:left w:w="0" w:type="dxa"/>
                    <w:bottom w:w="0" w:type="dxa"/>
                    <w:right w:w="0" w:type="dxa"/>
                  </w:tcMar>
                </w:tcPr>
                <w:p w:rsidR="009D734E" w:rsidRDefault="005A6BF2">
                  <w:r>
                    <w:rPr>
                      <w:color w:val="000000"/>
                      <w:sz w:val="20"/>
                      <w:szCs w:val="20"/>
                    </w:rPr>
                    <w:t>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9D734E" w:rsidRDefault="005A6BF2">
                  <w:pPr>
                    <w:pStyle w:val="p"/>
                  </w:pPr>
                  <w:r>
                    <w:rPr>
                      <w:rFonts w:ascii="Times New Roman" w:eastAsia="Times New Roman" w:hAnsi="Times New Roman" w:cs="Times New Roman"/>
                      <w:color w:val="000000"/>
                      <w:sz w:val="22"/>
                      <w:szCs w:val="22"/>
                    </w:rPr>
                    <w:t>systems approach</w:t>
                  </w:r>
                </w:p>
              </w:tc>
            </w:tr>
            <w:tr w:rsidR="009D734E">
              <w:tc>
                <w:tcPr>
                  <w:tcW w:w="400" w:type="dxa"/>
                  <w:tcMar>
                    <w:top w:w="0" w:type="dxa"/>
                    <w:left w:w="0" w:type="dxa"/>
                    <w:bottom w:w="0" w:type="dxa"/>
                    <w:right w:w="0" w:type="dxa"/>
                  </w:tcMar>
                </w:tcPr>
                <w:p w:rsidR="009D734E" w:rsidRDefault="005A6BF2">
                  <w:r>
                    <w:rPr>
                      <w:color w:val="000000"/>
                      <w:sz w:val="20"/>
                      <w:szCs w:val="20"/>
                    </w:rPr>
                    <w:t>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9D734E" w:rsidRDefault="005A6BF2">
                  <w:pPr>
                    <w:pStyle w:val="p"/>
                  </w:pPr>
                  <w:r>
                    <w:rPr>
                      <w:rFonts w:ascii="Times New Roman" w:eastAsia="Times New Roman" w:hAnsi="Times New Roman" w:cs="Times New Roman"/>
                      <w:color w:val="000000"/>
                      <w:sz w:val="22"/>
                      <w:szCs w:val="22"/>
                    </w:rPr>
                    <w:t xml:space="preserve">scientific </w:t>
                  </w:r>
                  <w:r>
                    <w:rPr>
                      <w:rFonts w:ascii="Times New Roman" w:eastAsia="Times New Roman" w:hAnsi="Times New Roman" w:cs="Times New Roman"/>
                      <w:color w:val="000000"/>
                      <w:sz w:val="22"/>
                      <w:szCs w:val="22"/>
                    </w:rPr>
                    <w:t>management approach</w:t>
                  </w:r>
                </w:p>
              </w:tc>
            </w:tr>
          </w:tbl>
          <w:p w:rsidR="009D734E" w:rsidRDefault="009D734E">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7700"/>
            </w:tblGrid>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d</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1</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Challenging</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SUPE.LEON.16.1-3 - LO: 1-3</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United States - BUSPROG: Reflective Thinking: Re - BUSPROG: Reflective Thinking</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 xml:space="preserve">United </w:t>
                  </w:r>
                  <w:r>
                    <w:rPr>
                      <w:rFonts w:ascii="Times New Roman" w:eastAsia="Times New Roman" w:hAnsi="Times New Roman" w:cs="Times New Roman"/>
                      <w:color w:val="000000"/>
                      <w:sz w:val="22"/>
                      <w:szCs w:val="22"/>
                    </w:rPr>
                    <w:t>States - AK - DISC: Motivation Concepts - DISC: Environmental Influence</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BLOOM'S: Application</w:t>
                  </w:r>
                </w:p>
              </w:tc>
            </w:tr>
          </w:tbl>
          <w:p w:rsidR="009D734E" w:rsidRDefault="009D734E"/>
        </w:tc>
      </w:tr>
    </w:tbl>
    <w:p w:rsidR="009D734E" w:rsidRDefault="009D734E">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9D734E">
        <w:tc>
          <w:tcPr>
            <w:tcW w:w="5000" w:type="pct"/>
            <w:tcMar>
              <w:top w:w="0" w:type="dxa"/>
              <w:left w:w="0" w:type="dxa"/>
              <w:bottom w:w="0" w:type="dxa"/>
              <w:right w:w="0" w:type="dxa"/>
            </w:tcMar>
            <w:vAlign w:val="center"/>
          </w:tcPr>
          <w:p w:rsidR="009D734E" w:rsidRDefault="005A6BF2">
            <w:pPr>
              <w:pStyle w:val="p"/>
              <w:shd w:val="clear" w:color="auto" w:fill="FFFFFF"/>
            </w:pPr>
            <w:r>
              <w:rPr>
                <w:rFonts w:ascii="Times New Roman" w:eastAsia="Times New Roman" w:hAnsi="Times New Roman" w:cs="Times New Roman"/>
                <w:color w:val="000000"/>
                <w:sz w:val="22"/>
                <w:szCs w:val="22"/>
              </w:rPr>
              <w:t xml:space="preserve">49. Sierra uses mathematical models to determine the effect on production if the cost of materials increases by 20 percent. She is utilizing </w:t>
            </w:r>
            <w:r>
              <w:rPr>
                <w:rFonts w:ascii="Times New Roman" w:eastAsia="Times New Roman" w:hAnsi="Times New Roman" w:cs="Times New Roman"/>
                <w:color w:val="000000"/>
                <w:sz w:val="22"/>
                <w:szCs w:val="22"/>
              </w:rPr>
              <w:t>_____.</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3382"/>
            </w:tblGrid>
            <w:tr w:rsidR="009D734E">
              <w:tc>
                <w:tcPr>
                  <w:tcW w:w="400" w:type="dxa"/>
                  <w:tcMar>
                    <w:top w:w="0" w:type="dxa"/>
                    <w:left w:w="0" w:type="dxa"/>
                    <w:bottom w:w="0" w:type="dxa"/>
                    <w:right w:w="0" w:type="dxa"/>
                  </w:tcMar>
                </w:tcPr>
                <w:p w:rsidR="009D734E" w:rsidRDefault="005A6BF2">
                  <w:r>
                    <w:rPr>
                      <w:color w:val="000000"/>
                      <w:sz w:val="20"/>
                      <w:szCs w:val="20"/>
                    </w:rPr>
                    <w:t>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9D734E" w:rsidRDefault="005A6BF2">
                  <w:pPr>
                    <w:pStyle w:val="p"/>
                  </w:pPr>
                  <w:r>
                    <w:rPr>
                      <w:rFonts w:ascii="Times New Roman" w:eastAsia="Times New Roman" w:hAnsi="Times New Roman" w:cs="Times New Roman"/>
                      <w:color w:val="000000"/>
                      <w:sz w:val="22"/>
                      <w:szCs w:val="22"/>
                    </w:rPr>
                    <w:t>scientific management</w:t>
                  </w:r>
                </w:p>
              </w:tc>
            </w:tr>
            <w:tr w:rsidR="009D734E">
              <w:tc>
                <w:tcPr>
                  <w:tcW w:w="400" w:type="dxa"/>
                  <w:tcMar>
                    <w:top w:w="0" w:type="dxa"/>
                    <w:left w:w="0" w:type="dxa"/>
                    <w:bottom w:w="0" w:type="dxa"/>
                    <w:right w:w="0" w:type="dxa"/>
                  </w:tcMar>
                </w:tcPr>
                <w:p w:rsidR="009D734E" w:rsidRDefault="005A6BF2">
                  <w:r>
                    <w:rPr>
                      <w:color w:val="000000"/>
                      <w:sz w:val="20"/>
                      <w:szCs w:val="20"/>
                    </w:rPr>
                    <w:t>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9D734E" w:rsidRDefault="005A6BF2">
                  <w:pPr>
                    <w:pStyle w:val="p"/>
                  </w:pPr>
                  <w:r>
                    <w:rPr>
                      <w:rFonts w:ascii="Times New Roman" w:eastAsia="Times New Roman" w:hAnsi="Times New Roman" w:cs="Times New Roman"/>
                      <w:color w:val="000000"/>
                      <w:sz w:val="22"/>
                      <w:szCs w:val="22"/>
                    </w:rPr>
                    <w:t>the behavioral science approach</w:t>
                  </w:r>
                </w:p>
              </w:tc>
            </w:tr>
            <w:tr w:rsidR="009D734E">
              <w:tc>
                <w:tcPr>
                  <w:tcW w:w="400" w:type="dxa"/>
                  <w:tcMar>
                    <w:top w:w="0" w:type="dxa"/>
                    <w:left w:w="0" w:type="dxa"/>
                    <w:bottom w:w="0" w:type="dxa"/>
                    <w:right w:w="0" w:type="dxa"/>
                  </w:tcMar>
                </w:tcPr>
                <w:p w:rsidR="009D734E" w:rsidRDefault="005A6BF2">
                  <w:r>
                    <w:rPr>
                      <w:color w:val="000000"/>
                      <w:sz w:val="20"/>
                      <w:szCs w:val="20"/>
                    </w:rPr>
                    <w:t>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9D734E" w:rsidRDefault="005A6BF2">
                  <w:pPr>
                    <w:pStyle w:val="p"/>
                  </w:pPr>
                  <w:r>
                    <w:rPr>
                      <w:rFonts w:ascii="Times New Roman" w:eastAsia="Times New Roman" w:hAnsi="Times New Roman" w:cs="Times New Roman"/>
                      <w:color w:val="000000"/>
                      <w:sz w:val="22"/>
                      <w:szCs w:val="22"/>
                    </w:rPr>
                    <w:t>the functional approach</w:t>
                  </w:r>
                </w:p>
              </w:tc>
            </w:tr>
            <w:tr w:rsidR="009D734E">
              <w:tc>
                <w:tcPr>
                  <w:tcW w:w="400" w:type="dxa"/>
                  <w:tcMar>
                    <w:top w:w="0" w:type="dxa"/>
                    <w:left w:w="0" w:type="dxa"/>
                    <w:bottom w:w="0" w:type="dxa"/>
                    <w:right w:w="0" w:type="dxa"/>
                  </w:tcMar>
                </w:tcPr>
                <w:p w:rsidR="009D734E" w:rsidRDefault="005A6BF2">
                  <w:r>
                    <w:rPr>
                      <w:color w:val="000000"/>
                      <w:sz w:val="20"/>
                      <w:szCs w:val="20"/>
                    </w:rPr>
                    <w:t>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9D734E" w:rsidRDefault="005A6BF2">
                  <w:pPr>
                    <w:pStyle w:val="p"/>
                  </w:pPr>
                  <w:r>
                    <w:rPr>
                      <w:rFonts w:ascii="Times New Roman" w:eastAsia="Times New Roman" w:hAnsi="Times New Roman" w:cs="Times New Roman"/>
                      <w:color w:val="000000"/>
                      <w:sz w:val="22"/>
                      <w:szCs w:val="22"/>
                    </w:rPr>
                    <w:t>the quantitative/systems approach</w:t>
                  </w:r>
                </w:p>
              </w:tc>
            </w:tr>
          </w:tbl>
          <w:p w:rsidR="009D734E" w:rsidRDefault="009D734E">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7700"/>
            </w:tblGrid>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d</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1</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Challenging</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SUPE.LEON.16.1-3 - LO: 1-3</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United States - BUSPROG: Reflective Thinking: Re - BUSPROG: Reflective Thinking</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United States - AK - DISC: Motivation Concepts - DISC: Environmental Influence</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BLOOM'S: Application</w:t>
                  </w:r>
                </w:p>
              </w:tc>
            </w:tr>
          </w:tbl>
          <w:p w:rsidR="009D734E" w:rsidRDefault="009D734E"/>
        </w:tc>
      </w:tr>
    </w:tbl>
    <w:p w:rsidR="009D734E" w:rsidRDefault="009D734E">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9D734E">
        <w:tc>
          <w:tcPr>
            <w:tcW w:w="5000" w:type="pct"/>
            <w:tcMar>
              <w:top w:w="0" w:type="dxa"/>
              <w:left w:w="0" w:type="dxa"/>
              <w:bottom w:w="0" w:type="dxa"/>
              <w:right w:w="0" w:type="dxa"/>
            </w:tcMar>
            <w:vAlign w:val="center"/>
          </w:tcPr>
          <w:p w:rsidR="009D734E" w:rsidRDefault="005A6BF2">
            <w:pPr>
              <w:pStyle w:val="p"/>
              <w:shd w:val="clear" w:color="auto" w:fill="FFFFFF"/>
            </w:pPr>
            <w:r>
              <w:rPr>
                <w:rFonts w:ascii="Times New Roman" w:eastAsia="Times New Roman" w:hAnsi="Times New Roman" w:cs="Times New Roman"/>
                <w:color w:val="000000"/>
                <w:sz w:val="22"/>
                <w:szCs w:val="22"/>
              </w:rPr>
              <w:t xml:space="preserve">50. A continuous </w:t>
            </w:r>
            <w:r>
              <w:rPr>
                <w:rFonts w:ascii="Times New Roman" w:eastAsia="Times New Roman" w:hAnsi="Times New Roman" w:cs="Times New Roman"/>
                <w:color w:val="000000"/>
                <w:sz w:val="22"/>
                <w:szCs w:val="22"/>
              </w:rPr>
              <w:t>process of assimilation and growth within the organization for new hires is referred to as _____.</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2374"/>
            </w:tblGrid>
            <w:tr w:rsidR="009D734E">
              <w:tc>
                <w:tcPr>
                  <w:tcW w:w="400" w:type="dxa"/>
                  <w:tcMar>
                    <w:top w:w="0" w:type="dxa"/>
                    <w:left w:w="0" w:type="dxa"/>
                    <w:bottom w:w="0" w:type="dxa"/>
                    <w:right w:w="0" w:type="dxa"/>
                  </w:tcMar>
                </w:tcPr>
                <w:p w:rsidR="009D734E" w:rsidRDefault="005A6BF2">
                  <w:r>
                    <w:rPr>
                      <w:color w:val="000000"/>
                      <w:sz w:val="20"/>
                      <w:szCs w:val="20"/>
                    </w:rPr>
                    <w:t>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9D734E" w:rsidRDefault="005A6BF2">
                  <w:pPr>
                    <w:pStyle w:val="p"/>
                  </w:pPr>
                  <w:r>
                    <w:rPr>
                      <w:rFonts w:ascii="Times New Roman" w:eastAsia="Times New Roman" w:hAnsi="Times New Roman" w:cs="Times New Roman"/>
                      <w:color w:val="000000"/>
                      <w:sz w:val="22"/>
                      <w:szCs w:val="22"/>
                    </w:rPr>
                    <w:t>onboarding</w:t>
                  </w:r>
                </w:p>
              </w:tc>
            </w:tr>
            <w:tr w:rsidR="009D734E">
              <w:tc>
                <w:tcPr>
                  <w:tcW w:w="400" w:type="dxa"/>
                  <w:tcMar>
                    <w:top w:w="0" w:type="dxa"/>
                    <w:left w:w="0" w:type="dxa"/>
                    <w:bottom w:w="0" w:type="dxa"/>
                    <w:right w:w="0" w:type="dxa"/>
                  </w:tcMar>
                </w:tcPr>
                <w:p w:rsidR="009D734E" w:rsidRDefault="005A6BF2">
                  <w:r>
                    <w:rPr>
                      <w:color w:val="000000"/>
                      <w:sz w:val="20"/>
                      <w:szCs w:val="20"/>
                    </w:rPr>
                    <w:t>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9D734E" w:rsidRDefault="005A6BF2">
                  <w:pPr>
                    <w:pStyle w:val="p"/>
                  </w:pPr>
                  <w:r>
                    <w:rPr>
                      <w:rFonts w:ascii="Times New Roman" w:eastAsia="Times New Roman" w:hAnsi="Times New Roman" w:cs="Times New Roman"/>
                      <w:color w:val="000000"/>
                      <w:sz w:val="22"/>
                      <w:szCs w:val="22"/>
                    </w:rPr>
                    <w:t>outsourcing</w:t>
                  </w:r>
                </w:p>
              </w:tc>
            </w:tr>
            <w:tr w:rsidR="009D734E">
              <w:tc>
                <w:tcPr>
                  <w:tcW w:w="400" w:type="dxa"/>
                  <w:tcMar>
                    <w:top w:w="0" w:type="dxa"/>
                    <w:left w:w="0" w:type="dxa"/>
                    <w:bottom w:w="0" w:type="dxa"/>
                    <w:right w:w="0" w:type="dxa"/>
                  </w:tcMar>
                </w:tcPr>
                <w:p w:rsidR="009D734E" w:rsidRDefault="005A6BF2">
                  <w:r>
                    <w:rPr>
                      <w:color w:val="000000"/>
                      <w:sz w:val="20"/>
                      <w:szCs w:val="20"/>
                    </w:rPr>
                    <w:t>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9D734E" w:rsidRDefault="005A6BF2">
                  <w:pPr>
                    <w:pStyle w:val="p"/>
                  </w:pPr>
                  <w:r>
                    <w:rPr>
                      <w:rFonts w:ascii="Times New Roman" w:eastAsia="Times New Roman" w:hAnsi="Times New Roman" w:cs="Times New Roman"/>
                      <w:color w:val="000000"/>
                      <w:sz w:val="22"/>
                      <w:szCs w:val="22"/>
                    </w:rPr>
                    <w:t>empowerment</w:t>
                  </w:r>
                </w:p>
              </w:tc>
            </w:tr>
            <w:tr w:rsidR="009D734E">
              <w:tc>
                <w:tcPr>
                  <w:tcW w:w="400" w:type="dxa"/>
                  <w:tcMar>
                    <w:top w:w="0" w:type="dxa"/>
                    <w:left w:w="0" w:type="dxa"/>
                    <w:bottom w:w="0" w:type="dxa"/>
                    <w:right w:w="0" w:type="dxa"/>
                  </w:tcMar>
                </w:tcPr>
                <w:p w:rsidR="009D734E" w:rsidRDefault="005A6BF2">
                  <w:r>
                    <w:rPr>
                      <w:color w:val="000000"/>
                      <w:sz w:val="20"/>
                      <w:szCs w:val="20"/>
                    </w:rPr>
                    <w:t>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9D734E" w:rsidRDefault="005A6BF2">
                  <w:pPr>
                    <w:pStyle w:val="p"/>
                  </w:pPr>
                  <w:r>
                    <w:rPr>
                      <w:rFonts w:ascii="Times New Roman" w:eastAsia="Times New Roman" w:hAnsi="Times New Roman" w:cs="Times New Roman"/>
                      <w:color w:val="000000"/>
                      <w:sz w:val="22"/>
                      <w:szCs w:val="22"/>
                    </w:rPr>
                    <w:t>employee engagement</w:t>
                  </w:r>
                </w:p>
              </w:tc>
            </w:tr>
          </w:tbl>
          <w:p w:rsidR="009D734E" w:rsidRDefault="009D734E">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7168"/>
            </w:tblGrid>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a</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1</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Easy</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SUPE.LEON.16.1-4 - LO:1-4</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lastRenderedPageBreak/>
                    <w:t>NATIONAL STANDARDS: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United States - BUSPROG: Analytic</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United States - AK - DISC: Leadership Principles: - DISC: Leadership Principles</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BLOOM'S: Knowledge</w:t>
                  </w:r>
                </w:p>
              </w:tc>
            </w:tr>
          </w:tbl>
          <w:p w:rsidR="009D734E" w:rsidRDefault="009D734E"/>
        </w:tc>
      </w:tr>
    </w:tbl>
    <w:p w:rsidR="009D734E" w:rsidRDefault="009D734E">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9D734E">
        <w:tc>
          <w:tcPr>
            <w:tcW w:w="5000" w:type="pct"/>
            <w:tcMar>
              <w:top w:w="0" w:type="dxa"/>
              <w:left w:w="0" w:type="dxa"/>
              <w:bottom w:w="0" w:type="dxa"/>
              <w:right w:w="0" w:type="dxa"/>
            </w:tcMar>
            <w:vAlign w:val="center"/>
          </w:tcPr>
          <w:p w:rsidR="009D734E" w:rsidRDefault="005A6BF2">
            <w:pPr>
              <w:pStyle w:val="p"/>
              <w:shd w:val="clear" w:color="auto" w:fill="FFFFFF"/>
            </w:pPr>
            <w:r>
              <w:rPr>
                <w:rFonts w:ascii="Times New Roman" w:eastAsia="Times New Roman" w:hAnsi="Times New Roman" w:cs="Times New Roman"/>
                <w:color w:val="000000"/>
                <w:sz w:val="22"/>
                <w:szCs w:val="22"/>
              </w:rPr>
              <w:t xml:space="preserve">51. When Samara took up a job in </w:t>
            </w:r>
            <w:r>
              <w:rPr>
                <w:rFonts w:ascii="Times New Roman" w:eastAsia="Times New Roman" w:hAnsi="Times New Roman" w:cs="Times New Roman"/>
                <w:color w:val="000000"/>
                <w:sz w:val="22"/>
                <w:szCs w:val="22"/>
              </w:rPr>
              <w:t xml:space="preserve">Delta Inc., she learned that the company has a mentoring program in place that is meant to engage new hires. She also learned that Delta conducts special training sessions about jobs, tasks, and the general organizational culture and rules to help the new </w:t>
            </w:r>
            <w:r>
              <w:rPr>
                <w:rFonts w:ascii="Times New Roman" w:eastAsia="Times New Roman" w:hAnsi="Times New Roman" w:cs="Times New Roman"/>
                <w:color w:val="000000"/>
                <w:sz w:val="22"/>
                <w:szCs w:val="22"/>
              </w:rPr>
              <w:t>hires assimilate well into the organization. Which of the following concepts is illustrated in the scenario?</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684"/>
            </w:tblGrid>
            <w:tr w:rsidR="009D734E">
              <w:tc>
                <w:tcPr>
                  <w:tcW w:w="400" w:type="dxa"/>
                  <w:tcMar>
                    <w:top w:w="0" w:type="dxa"/>
                    <w:left w:w="0" w:type="dxa"/>
                    <w:bottom w:w="0" w:type="dxa"/>
                    <w:right w:w="0" w:type="dxa"/>
                  </w:tcMar>
                </w:tcPr>
                <w:p w:rsidR="009D734E" w:rsidRDefault="005A6BF2">
                  <w:r>
                    <w:rPr>
                      <w:color w:val="000000"/>
                      <w:sz w:val="20"/>
                      <w:szCs w:val="20"/>
                    </w:rPr>
                    <w:t>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9D734E" w:rsidRDefault="005A6BF2">
                  <w:pPr>
                    <w:pStyle w:val="p"/>
                  </w:pPr>
                  <w:r>
                    <w:rPr>
                      <w:rFonts w:ascii="Times New Roman" w:eastAsia="Times New Roman" w:hAnsi="Times New Roman" w:cs="Times New Roman"/>
                      <w:color w:val="000000"/>
                      <w:sz w:val="22"/>
                      <w:szCs w:val="22"/>
                    </w:rPr>
                    <w:t>Outsourcing</w:t>
                  </w:r>
                </w:p>
              </w:tc>
            </w:tr>
            <w:tr w:rsidR="009D734E">
              <w:tc>
                <w:tcPr>
                  <w:tcW w:w="400" w:type="dxa"/>
                  <w:tcMar>
                    <w:top w:w="0" w:type="dxa"/>
                    <w:left w:w="0" w:type="dxa"/>
                    <w:bottom w:w="0" w:type="dxa"/>
                    <w:right w:w="0" w:type="dxa"/>
                  </w:tcMar>
                </w:tcPr>
                <w:p w:rsidR="009D734E" w:rsidRDefault="005A6BF2">
                  <w:r>
                    <w:rPr>
                      <w:color w:val="000000"/>
                      <w:sz w:val="20"/>
                      <w:szCs w:val="20"/>
                    </w:rPr>
                    <w:t>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9D734E" w:rsidRDefault="005A6BF2">
                  <w:pPr>
                    <w:pStyle w:val="p"/>
                  </w:pPr>
                  <w:r>
                    <w:rPr>
                      <w:rFonts w:ascii="Times New Roman" w:eastAsia="Times New Roman" w:hAnsi="Times New Roman" w:cs="Times New Roman"/>
                      <w:color w:val="000000"/>
                      <w:sz w:val="22"/>
                      <w:szCs w:val="22"/>
                    </w:rPr>
                    <w:t>Job redesign</w:t>
                  </w:r>
                </w:p>
              </w:tc>
            </w:tr>
            <w:tr w:rsidR="009D734E">
              <w:tc>
                <w:tcPr>
                  <w:tcW w:w="400" w:type="dxa"/>
                  <w:tcMar>
                    <w:top w:w="0" w:type="dxa"/>
                    <w:left w:w="0" w:type="dxa"/>
                    <w:bottom w:w="0" w:type="dxa"/>
                    <w:right w:w="0" w:type="dxa"/>
                  </w:tcMar>
                </w:tcPr>
                <w:p w:rsidR="009D734E" w:rsidRDefault="005A6BF2">
                  <w:r>
                    <w:rPr>
                      <w:color w:val="000000"/>
                      <w:sz w:val="20"/>
                      <w:szCs w:val="20"/>
                    </w:rPr>
                    <w:t>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9D734E" w:rsidRDefault="005A6BF2">
                  <w:pPr>
                    <w:pStyle w:val="p"/>
                  </w:pPr>
                  <w:r>
                    <w:rPr>
                      <w:rFonts w:ascii="Times New Roman" w:eastAsia="Times New Roman" w:hAnsi="Times New Roman" w:cs="Times New Roman"/>
                      <w:color w:val="000000"/>
                      <w:sz w:val="22"/>
                      <w:szCs w:val="22"/>
                    </w:rPr>
                    <w:t>Onboarding</w:t>
                  </w:r>
                </w:p>
              </w:tc>
            </w:tr>
            <w:tr w:rsidR="009D734E">
              <w:tc>
                <w:tcPr>
                  <w:tcW w:w="400" w:type="dxa"/>
                  <w:tcMar>
                    <w:top w:w="0" w:type="dxa"/>
                    <w:left w:w="0" w:type="dxa"/>
                    <w:bottom w:w="0" w:type="dxa"/>
                    <w:right w:w="0" w:type="dxa"/>
                  </w:tcMar>
                </w:tcPr>
                <w:p w:rsidR="009D734E" w:rsidRDefault="005A6BF2">
                  <w:r>
                    <w:rPr>
                      <w:color w:val="000000"/>
                      <w:sz w:val="20"/>
                      <w:szCs w:val="20"/>
                    </w:rPr>
                    <w:t>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9D734E" w:rsidRDefault="005A6BF2">
                  <w:pPr>
                    <w:pStyle w:val="p"/>
                  </w:pPr>
                  <w:r>
                    <w:rPr>
                      <w:rFonts w:ascii="Times New Roman" w:eastAsia="Times New Roman" w:hAnsi="Times New Roman" w:cs="Times New Roman"/>
                      <w:color w:val="000000"/>
                      <w:sz w:val="22"/>
                      <w:szCs w:val="22"/>
                    </w:rPr>
                    <w:t>Job deskilling </w:t>
                  </w:r>
                </w:p>
              </w:tc>
            </w:tr>
          </w:tbl>
          <w:p w:rsidR="009D734E" w:rsidRDefault="009D734E">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7700"/>
            </w:tblGrid>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c</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1</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Challenging</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SUPE.LEON.16.1-4 - LO:1-4</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United States - BUSPROG: Reflective Thinking: Re - BUSPROG: Reflective Thinking</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United States - AK - DISC: Leadership Principles: - DISC: Leadership Principles</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KEY</w:t>
                  </w:r>
                  <w:r>
                    <w:rPr>
                      <w:rFonts w:ascii="Times New Roman" w:eastAsia="Times New Roman" w:hAnsi="Times New Roman" w:cs="Times New Roman"/>
                      <w:i/>
                      <w:iCs/>
                      <w:color w:val="000000"/>
                      <w:sz w:val="22"/>
                      <w:szCs w:val="22"/>
                    </w:rPr>
                    <w:t>WORDS: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BLOOM'S: Application</w:t>
                  </w:r>
                </w:p>
              </w:tc>
            </w:tr>
          </w:tbl>
          <w:p w:rsidR="009D734E" w:rsidRDefault="009D734E"/>
        </w:tc>
      </w:tr>
    </w:tbl>
    <w:p w:rsidR="009D734E" w:rsidRDefault="009D734E">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9D734E">
        <w:tc>
          <w:tcPr>
            <w:tcW w:w="5000" w:type="pct"/>
            <w:tcMar>
              <w:top w:w="0" w:type="dxa"/>
              <w:left w:w="0" w:type="dxa"/>
              <w:bottom w:w="0" w:type="dxa"/>
              <w:right w:w="0" w:type="dxa"/>
            </w:tcMar>
            <w:vAlign w:val="center"/>
          </w:tcPr>
          <w:p w:rsidR="009D734E" w:rsidRDefault="005A6BF2">
            <w:pPr>
              <w:pStyle w:val="p"/>
              <w:shd w:val="clear" w:color="auto" w:fill="FFFFFF"/>
            </w:pPr>
            <w:r>
              <w:rPr>
                <w:rFonts w:ascii="Times New Roman" w:eastAsia="Times New Roman" w:hAnsi="Times New Roman" w:cs="Times New Roman"/>
                <w:color w:val="000000"/>
                <w:sz w:val="22"/>
                <w:szCs w:val="22"/>
              </w:rPr>
              <w:t xml:space="preserve">52. In the context of demographic differences in workforce, millennials are </w:t>
            </w:r>
            <w:proofErr w:type="spellStart"/>
            <w:r>
              <w:rPr>
                <w:rFonts w:ascii="Times New Roman" w:eastAsia="Times New Roman" w:hAnsi="Times New Roman" w:cs="Times New Roman"/>
                <w:color w:val="000000"/>
                <w:sz w:val="22"/>
                <w:szCs w:val="22"/>
              </w:rPr>
              <w:t>likley</w:t>
            </w:r>
            <w:proofErr w:type="spellEnd"/>
            <w:r>
              <w:rPr>
                <w:rFonts w:ascii="Times New Roman" w:eastAsia="Times New Roman" w:hAnsi="Times New Roman" w:cs="Times New Roman"/>
                <w:color w:val="000000"/>
                <w:sz w:val="22"/>
                <w:szCs w:val="22"/>
              </w:rPr>
              <w:t xml:space="preserve"> to emphasize _____. </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2411"/>
            </w:tblGrid>
            <w:tr w:rsidR="009D734E">
              <w:tc>
                <w:tcPr>
                  <w:tcW w:w="400" w:type="dxa"/>
                  <w:tcMar>
                    <w:top w:w="0" w:type="dxa"/>
                    <w:left w:w="0" w:type="dxa"/>
                    <w:bottom w:w="0" w:type="dxa"/>
                    <w:right w:w="0" w:type="dxa"/>
                  </w:tcMar>
                </w:tcPr>
                <w:p w:rsidR="009D734E" w:rsidRDefault="005A6BF2">
                  <w:r>
                    <w:rPr>
                      <w:color w:val="000000"/>
                      <w:sz w:val="20"/>
                      <w:szCs w:val="20"/>
                    </w:rPr>
                    <w:t>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9D734E" w:rsidRDefault="005A6BF2">
                  <w:pPr>
                    <w:pStyle w:val="p"/>
                  </w:pPr>
                  <w:r>
                    <w:rPr>
                      <w:rFonts w:ascii="Times New Roman" w:eastAsia="Times New Roman" w:hAnsi="Times New Roman" w:cs="Times New Roman"/>
                      <w:color w:val="000000"/>
                      <w:sz w:val="22"/>
                      <w:szCs w:val="22"/>
                    </w:rPr>
                    <w:t>loose rules</w:t>
                  </w:r>
                </w:p>
              </w:tc>
            </w:tr>
            <w:tr w:rsidR="009D734E">
              <w:tc>
                <w:tcPr>
                  <w:tcW w:w="400" w:type="dxa"/>
                  <w:tcMar>
                    <w:top w:w="0" w:type="dxa"/>
                    <w:left w:w="0" w:type="dxa"/>
                    <w:bottom w:w="0" w:type="dxa"/>
                    <w:right w:w="0" w:type="dxa"/>
                  </w:tcMar>
                </w:tcPr>
                <w:p w:rsidR="009D734E" w:rsidRDefault="005A6BF2">
                  <w:r>
                    <w:rPr>
                      <w:color w:val="000000"/>
                      <w:sz w:val="20"/>
                      <w:szCs w:val="20"/>
                    </w:rPr>
                    <w:t>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9D734E" w:rsidRDefault="005A6BF2">
                  <w:pPr>
                    <w:pStyle w:val="p"/>
                  </w:pPr>
                  <w:r>
                    <w:rPr>
                      <w:rFonts w:ascii="Times New Roman" w:eastAsia="Times New Roman" w:hAnsi="Times New Roman" w:cs="Times New Roman"/>
                      <w:color w:val="000000"/>
                      <w:sz w:val="22"/>
                      <w:szCs w:val="22"/>
                    </w:rPr>
                    <w:t>group activities</w:t>
                  </w:r>
                </w:p>
              </w:tc>
            </w:tr>
            <w:tr w:rsidR="009D734E">
              <w:tc>
                <w:tcPr>
                  <w:tcW w:w="400" w:type="dxa"/>
                  <w:tcMar>
                    <w:top w:w="0" w:type="dxa"/>
                    <w:left w:w="0" w:type="dxa"/>
                    <w:bottom w:w="0" w:type="dxa"/>
                    <w:right w:w="0" w:type="dxa"/>
                  </w:tcMar>
                </w:tcPr>
                <w:p w:rsidR="009D734E" w:rsidRDefault="005A6BF2">
                  <w:r>
                    <w:rPr>
                      <w:color w:val="000000"/>
                      <w:sz w:val="20"/>
                      <w:szCs w:val="20"/>
                    </w:rPr>
                    <w:t>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9D734E" w:rsidRDefault="005A6BF2">
                  <w:pPr>
                    <w:pStyle w:val="p"/>
                  </w:pPr>
                  <w:r>
                    <w:rPr>
                      <w:rFonts w:ascii="Times New Roman" w:eastAsia="Times New Roman" w:hAnsi="Times New Roman" w:cs="Times New Roman"/>
                      <w:color w:val="000000"/>
                      <w:sz w:val="22"/>
                      <w:szCs w:val="22"/>
                    </w:rPr>
                    <w:t>security</w:t>
                  </w:r>
                </w:p>
              </w:tc>
            </w:tr>
            <w:tr w:rsidR="009D734E">
              <w:tc>
                <w:tcPr>
                  <w:tcW w:w="400" w:type="dxa"/>
                  <w:tcMar>
                    <w:top w:w="0" w:type="dxa"/>
                    <w:left w:w="0" w:type="dxa"/>
                    <w:bottom w:w="0" w:type="dxa"/>
                    <w:right w:w="0" w:type="dxa"/>
                  </w:tcMar>
                </w:tcPr>
                <w:p w:rsidR="009D734E" w:rsidRDefault="005A6BF2">
                  <w:r>
                    <w:rPr>
                      <w:color w:val="000000"/>
                      <w:sz w:val="20"/>
                      <w:szCs w:val="20"/>
                    </w:rPr>
                    <w:t>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9D734E" w:rsidRDefault="005A6BF2">
                  <w:pPr>
                    <w:pStyle w:val="p"/>
                  </w:pPr>
                  <w:r>
                    <w:rPr>
                      <w:rFonts w:ascii="Times New Roman" w:eastAsia="Times New Roman" w:hAnsi="Times New Roman" w:cs="Times New Roman"/>
                      <w:color w:val="000000"/>
                      <w:sz w:val="22"/>
                      <w:szCs w:val="22"/>
                    </w:rPr>
                    <w:t>individualistic cultures</w:t>
                  </w:r>
                </w:p>
              </w:tc>
            </w:tr>
          </w:tbl>
          <w:p w:rsidR="009D734E" w:rsidRDefault="009D734E">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5818"/>
            </w:tblGrid>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b</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1</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Moderate</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SUPE.LEON.16.1-4 - LO:1-4</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United States - BUSPROG: Analytic: Ref: - BUSPROG: Analytic</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United States - AK - DISC: Environmental Influence</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BLOOM'S: Compreh</w:t>
                  </w:r>
                  <w:r>
                    <w:rPr>
                      <w:rFonts w:ascii="Times New Roman" w:eastAsia="Times New Roman" w:hAnsi="Times New Roman" w:cs="Times New Roman"/>
                      <w:color w:val="000000"/>
                      <w:sz w:val="22"/>
                      <w:szCs w:val="22"/>
                    </w:rPr>
                    <w:t>ension</w:t>
                  </w:r>
                </w:p>
              </w:tc>
            </w:tr>
          </w:tbl>
          <w:p w:rsidR="009D734E" w:rsidRDefault="009D734E"/>
        </w:tc>
      </w:tr>
    </w:tbl>
    <w:p w:rsidR="009D734E" w:rsidRDefault="009D734E">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9D734E">
        <w:tc>
          <w:tcPr>
            <w:tcW w:w="5000" w:type="pct"/>
            <w:tcMar>
              <w:top w:w="0" w:type="dxa"/>
              <w:left w:w="0" w:type="dxa"/>
              <w:bottom w:w="0" w:type="dxa"/>
              <w:right w:w="0" w:type="dxa"/>
            </w:tcMar>
            <w:vAlign w:val="center"/>
          </w:tcPr>
          <w:p w:rsidR="009D734E" w:rsidRDefault="005A6BF2">
            <w:pPr>
              <w:pStyle w:val="p"/>
              <w:shd w:val="clear" w:color="auto" w:fill="FFFFFF"/>
            </w:pPr>
            <w:r>
              <w:rPr>
                <w:rFonts w:ascii="Times New Roman" w:eastAsia="Times New Roman" w:hAnsi="Times New Roman" w:cs="Times New Roman"/>
                <w:color w:val="000000"/>
                <w:sz w:val="22"/>
                <w:szCs w:val="22"/>
              </w:rPr>
              <w:t>53. Which of the following is NOT a characteristic of the work attitudes and experiences of generation Xers?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0053"/>
            </w:tblGrid>
            <w:tr w:rsidR="009D734E">
              <w:tc>
                <w:tcPr>
                  <w:tcW w:w="400" w:type="dxa"/>
                  <w:tcMar>
                    <w:top w:w="0" w:type="dxa"/>
                    <w:left w:w="0" w:type="dxa"/>
                    <w:bottom w:w="0" w:type="dxa"/>
                    <w:right w:w="0" w:type="dxa"/>
                  </w:tcMar>
                </w:tcPr>
                <w:p w:rsidR="009D734E" w:rsidRDefault="005A6BF2">
                  <w:r>
                    <w:rPr>
                      <w:color w:val="000000"/>
                      <w:sz w:val="20"/>
                      <w:szCs w:val="20"/>
                    </w:rPr>
                    <w:t>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9D734E" w:rsidRDefault="005A6BF2">
                  <w:pPr>
                    <w:pStyle w:val="p"/>
                  </w:pPr>
                  <w:r>
                    <w:rPr>
                      <w:rFonts w:ascii="Times New Roman" w:eastAsia="Times New Roman" w:hAnsi="Times New Roman" w:cs="Times New Roman"/>
                      <w:color w:val="000000"/>
                      <w:sz w:val="22"/>
                      <w:szCs w:val="22"/>
                    </w:rPr>
                    <w:t>They have far less concern about staying with companies for long periods.</w:t>
                  </w:r>
                </w:p>
              </w:tc>
            </w:tr>
            <w:tr w:rsidR="009D734E">
              <w:tc>
                <w:tcPr>
                  <w:tcW w:w="400" w:type="dxa"/>
                  <w:tcMar>
                    <w:top w:w="0" w:type="dxa"/>
                    <w:left w:w="0" w:type="dxa"/>
                    <w:bottom w:w="0" w:type="dxa"/>
                    <w:right w:w="0" w:type="dxa"/>
                  </w:tcMar>
                </w:tcPr>
                <w:p w:rsidR="009D734E" w:rsidRDefault="005A6BF2">
                  <w:r>
                    <w:rPr>
                      <w:color w:val="000000"/>
                      <w:sz w:val="20"/>
                      <w:szCs w:val="20"/>
                    </w:rPr>
                    <w:t>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9D734E" w:rsidRDefault="005A6BF2">
                  <w:pPr>
                    <w:pStyle w:val="p"/>
                  </w:pPr>
                  <w:r>
                    <w:rPr>
                      <w:rFonts w:ascii="Times New Roman" w:eastAsia="Times New Roman" w:hAnsi="Times New Roman" w:cs="Times New Roman"/>
                      <w:color w:val="000000"/>
                      <w:sz w:val="22"/>
                      <w:szCs w:val="22"/>
                    </w:rPr>
                    <w:t xml:space="preserve">They are more patient and willing to accept </w:t>
                  </w:r>
                  <w:r>
                    <w:rPr>
                      <w:rFonts w:ascii="Times New Roman" w:eastAsia="Times New Roman" w:hAnsi="Times New Roman" w:cs="Times New Roman"/>
                      <w:color w:val="000000"/>
                      <w:sz w:val="22"/>
                      <w:szCs w:val="22"/>
                    </w:rPr>
                    <w:t>change.</w:t>
                  </w:r>
                </w:p>
              </w:tc>
            </w:tr>
            <w:tr w:rsidR="009D734E">
              <w:tc>
                <w:tcPr>
                  <w:tcW w:w="400" w:type="dxa"/>
                  <w:tcMar>
                    <w:top w:w="0" w:type="dxa"/>
                    <w:left w:w="0" w:type="dxa"/>
                    <w:bottom w:w="0" w:type="dxa"/>
                    <w:right w:w="0" w:type="dxa"/>
                  </w:tcMar>
                </w:tcPr>
                <w:p w:rsidR="009D734E" w:rsidRDefault="005A6BF2">
                  <w:r>
                    <w:rPr>
                      <w:color w:val="000000"/>
                      <w:sz w:val="20"/>
                      <w:szCs w:val="20"/>
                    </w:rPr>
                    <w:t>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9D734E" w:rsidRDefault="005A6BF2">
                  <w:pPr>
                    <w:pStyle w:val="p"/>
                  </w:pPr>
                  <w:r>
                    <w:rPr>
                      <w:rFonts w:ascii="Times New Roman" w:eastAsia="Times New Roman" w:hAnsi="Times New Roman" w:cs="Times New Roman"/>
                      <w:color w:val="000000"/>
                      <w:sz w:val="22"/>
                      <w:szCs w:val="22"/>
                    </w:rPr>
                    <w:t>They expect employers to provide them with more personal and leisure time.</w:t>
                  </w:r>
                </w:p>
              </w:tc>
            </w:tr>
            <w:tr w:rsidR="009D734E">
              <w:tc>
                <w:tcPr>
                  <w:tcW w:w="400" w:type="dxa"/>
                  <w:tcMar>
                    <w:top w:w="0" w:type="dxa"/>
                    <w:left w:w="0" w:type="dxa"/>
                    <w:bottom w:w="0" w:type="dxa"/>
                    <w:right w:w="0" w:type="dxa"/>
                  </w:tcMar>
                </w:tcPr>
                <w:p w:rsidR="009D734E" w:rsidRDefault="005A6BF2">
                  <w:r>
                    <w:rPr>
                      <w:color w:val="000000"/>
                      <w:sz w:val="20"/>
                      <w:szCs w:val="20"/>
                    </w:rPr>
                    <w:t>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9D734E" w:rsidRDefault="005A6BF2">
                  <w:pPr>
                    <w:pStyle w:val="p"/>
                  </w:pPr>
                  <w:r>
                    <w:rPr>
                      <w:rFonts w:ascii="Times New Roman" w:eastAsia="Times New Roman" w:hAnsi="Times New Roman" w:cs="Times New Roman"/>
                      <w:color w:val="000000"/>
                      <w:sz w:val="22"/>
                      <w:szCs w:val="22"/>
                    </w:rPr>
                    <w:t>They harbor considerable skepticism about management’s values and management’s concerns for employees.</w:t>
                  </w:r>
                </w:p>
              </w:tc>
            </w:tr>
          </w:tbl>
          <w:p w:rsidR="009D734E" w:rsidRDefault="009D734E">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4674"/>
            </w:tblGrid>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b</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1</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Moderate</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SUPE.LEON.16.1-4 - LO:1-4</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United States - BUSPROG: Diversity</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United States - AK - DISC: Environmental Influence</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BLOOM'S: Comprehension</w:t>
                  </w:r>
                </w:p>
              </w:tc>
            </w:tr>
          </w:tbl>
          <w:p w:rsidR="009D734E" w:rsidRDefault="009D734E"/>
        </w:tc>
      </w:tr>
    </w:tbl>
    <w:p w:rsidR="009D734E" w:rsidRDefault="009D734E">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9D734E">
        <w:tc>
          <w:tcPr>
            <w:tcW w:w="5000" w:type="pct"/>
            <w:tcMar>
              <w:top w:w="0" w:type="dxa"/>
              <w:left w:w="0" w:type="dxa"/>
              <w:bottom w:w="0" w:type="dxa"/>
              <w:right w:w="0" w:type="dxa"/>
            </w:tcMar>
            <w:vAlign w:val="center"/>
          </w:tcPr>
          <w:p w:rsidR="009D734E" w:rsidRDefault="005A6BF2">
            <w:pPr>
              <w:pStyle w:val="p"/>
              <w:shd w:val="clear" w:color="auto" w:fill="FFFFFF"/>
            </w:pPr>
            <w:r>
              <w:rPr>
                <w:rFonts w:ascii="Times New Roman" w:eastAsia="Times New Roman" w:hAnsi="Times New Roman" w:cs="Times New Roman"/>
                <w:color w:val="000000"/>
                <w:sz w:val="22"/>
                <w:szCs w:val="22"/>
              </w:rPr>
              <w:lastRenderedPageBreak/>
              <w:t xml:space="preserve">54. Which of the following is true </w:t>
            </w:r>
            <w:r>
              <w:rPr>
                <w:rFonts w:ascii="Times New Roman" w:eastAsia="Times New Roman" w:hAnsi="Times New Roman" w:cs="Times New Roman"/>
                <w:color w:val="000000"/>
                <w:sz w:val="22"/>
                <w:szCs w:val="22"/>
              </w:rPr>
              <w:t>about the glass ceiling?</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6539"/>
            </w:tblGrid>
            <w:tr w:rsidR="009D734E">
              <w:tc>
                <w:tcPr>
                  <w:tcW w:w="400" w:type="dxa"/>
                  <w:tcMar>
                    <w:top w:w="0" w:type="dxa"/>
                    <w:left w:w="0" w:type="dxa"/>
                    <w:bottom w:w="0" w:type="dxa"/>
                    <w:right w:w="0" w:type="dxa"/>
                  </w:tcMar>
                </w:tcPr>
                <w:p w:rsidR="009D734E" w:rsidRDefault="005A6BF2">
                  <w:r>
                    <w:rPr>
                      <w:color w:val="000000"/>
                      <w:sz w:val="20"/>
                      <w:szCs w:val="20"/>
                    </w:rPr>
                    <w:t>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9D734E" w:rsidRDefault="005A6BF2">
                  <w:pPr>
                    <w:pStyle w:val="p"/>
                  </w:pPr>
                  <w:r>
                    <w:rPr>
                      <w:rFonts w:ascii="Times New Roman" w:eastAsia="Times New Roman" w:hAnsi="Times New Roman" w:cs="Times New Roman"/>
                      <w:color w:val="000000"/>
                      <w:sz w:val="22"/>
                      <w:szCs w:val="22"/>
                    </w:rPr>
                    <w:t>It refers to the absence of formal authority in an organization.</w:t>
                  </w:r>
                </w:p>
              </w:tc>
            </w:tr>
            <w:tr w:rsidR="009D734E">
              <w:tc>
                <w:tcPr>
                  <w:tcW w:w="400" w:type="dxa"/>
                  <w:tcMar>
                    <w:top w:w="0" w:type="dxa"/>
                    <w:left w:w="0" w:type="dxa"/>
                    <w:bottom w:w="0" w:type="dxa"/>
                    <w:right w:w="0" w:type="dxa"/>
                  </w:tcMar>
                </w:tcPr>
                <w:p w:rsidR="009D734E" w:rsidRDefault="005A6BF2">
                  <w:r>
                    <w:rPr>
                      <w:color w:val="000000"/>
                      <w:sz w:val="20"/>
                      <w:szCs w:val="20"/>
                    </w:rPr>
                    <w:t>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9D734E" w:rsidRDefault="005A6BF2">
                  <w:pPr>
                    <w:pStyle w:val="p"/>
                  </w:pPr>
                  <w:r>
                    <w:rPr>
                      <w:rFonts w:ascii="Times New Roman" w:eastAsia="Times New Roman" w:hAnsi="Times New Roman" w:cs="Times New Roman"/>
                      <w:color w:val="000000"/>
                      <w:sz w:val="22"/>
                      <w:szCs w:val="22"/>
                    </w:rPr>
                    <w:t>It compartmentalizes men into certain occupational classes.</w:t>
                  </w:r>
                </w:p>
              </w:tc>
            </w:tr>
            <w:tr w:rsidR="009D734E">
              <w:tc>
                <w:tcPr>
                  <w:tcW w:w="400" w:type="dxa"/>
                  <w:tcMar>
                    <w:top w:w="0" w:type="dxa"/>
                    <w:left w:w="0" w:type="dxa"/>
                    <w:bottom w:w="0" w:type="dxa"/>
                    <w:right w:w="0" w:type="dxa"/>
                  </w:tcMar>
                </w:tcPr>
                <w:p w:rsidR="009D734E" w:rsidRDefault="005A6BF2">
                  <w:r>
                    <w:rPr>
                      <w:color w:val="000000"/>
                      <w:sz w:val="20"/>
                      <w:szCs w:val="20"/>
                    </w:rPr>
                    <w:t>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9D734E" w:rsidRDefault="005A6BF2">
                  <w:pPr>
                    <w:pStyle w:val="p"/>
                  </w:pPr>
                  <w:r>
                    <w:rPr>
                      <w:rFonts w:ascii="Times New Roman" w:eastAsia="Times New Roman" w:hAnsi="Times New Roman" w:cs="Times New Roman"/>
                      <w:color w:val="000000"/>
                      <w:sz w:val="22"/>
                      <w:szCs w:val="22"/>
                    </w:rPr>
                    <w:t>It impacts both minorities and women.</w:t>
                  </w:r>
                </w:p>
              </w:tc>
            </w:tr>
            <w:tr w:rsidR="009D734E">
              <w:tc>
                <w:tcPr>
                  <w:tcW w:w="400" w:type="dxa"/>
                  <w:tcMar>
                    <w:top w:w="0" w:type="dxa"/>
                    <w:left w:w="0" w:type="dxa"/>
                    <w:bottom w:w="0" w:type="dxa"/>
                    <w:right w:w="0" w:type="dxa"/>
                  </w:tcMar>
                </w:tcPr>
                <w:p w:rsidR="009D734E" w:rsidRDefault="005A6BF2">
                  <w:r>
                    <w:rPr>
                      <w:color w:val="000000"/>
                      <w:sz w:val="20"/>
                      <w:szCs w:val="20"/>
                    </w:rPr>
                    <w:t>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9D734E" w:rsidRDefault="005A6BF2">
                  <w:pPr>
                    <w:pStyle w:val="p"/>
                  </w:pPr>
                  <w:r>
                    <w:rPr>
                      <w:rFonts w:ascii="Times New Roman" w:eastAsia="Times New Roman" w:hAnsi="Times New Roman" w:cs="Times New Roman"/>
                      <w:color w:val="000000"/>
                      <w:sz w:val="22"/>
                      <w:szCs w:val="22"/>
                    </w:rPr>
                    <w:t xml:space="preserve">It refers to the belief that women are </w:t>
                  </w:r>
                  <w:r>
                    <w:rPr>
                      <w:rFonts w:ascii="Times New Roman" w:eastAsia="Times New Roman" w:hAnsi="Times New Roman" w:cs="Times New Roman"/>
                      <w:color w:val="000000"/>
                      <w:sz w:val="22"/>
                      <w:szCs w:val="22"/>
                    </w:rPr>
                    <w:t>more effective leaders than men.</w:t>
                  </w:r>
                </w:p>
              </w:tc>
            </w:tr>
          </w:tbl>
          <w:p w:rsidR="009D734E" w:rsidRDefault="009D734E">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7168"/>
            </w:tblGrid>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c</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1</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Moderate</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SUPE.LEON.16.1-4 - LO:1-4</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United States - BUSPROG: Diversity</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 xml:space="preserve">United States - AK - DISC: Leadership </w:t>
                  </w:r>
                  <w:r>
                    <w:rPr>
                      <w:rFonts w:ascii="Times New Roman" w:eastAsia="Times New Roman" w:hAnsi="Times New Roman" w:cs="Times New Roman"/>
                      <w:color w:val="000000"/>
                      <w:sz w:val="22"/>
                      <w:szCs w:val="22"/>
                    </w:rPr>
                    <w:t>Principles: - DISC: Leadership Principles</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BLOOM'S: Comprehension</w:t>
                  </w:r>
                </w:p>
              </w:tc>
            </w:tr>
          </w:tbl>
          <w:p w:rsidR="009D734E" w:rsidRDefault="009D734E"/>
        </w:tc>
      </w:tr>
    </w:tbl>
    <w:p w:rsidR="009D734E" w:rsidRDefault="009D734E">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9D734E">
        <w:tc>
          <w:tcPr>
            <w:tcW w:w="5000" w:type="pct"/>
            <w:tcMar>
              <w:top w:w="0" w:type="dxa"/>
              <w:left w:w="0" w:type="dxa"/>
              <w:bottom w:w="0" w:type="dxa"/>
              <w:right w:w="0" w:type="dxa"/>
            </w:tcMar>
            <w:vAlign w:val="center"/>
          </w:tcPr>
          <w:p w:rsidR="009D734E" w:rsidRDefault="005A6BF2">
            <w:pPr>
              <w:pStyle w:val="p"/>
              <w:shd w:val="clear" w:color="auto" w:fill="FFFFFF"/>
            </w:pPr>
            <w:r>
              <w:rPr>
                <w:rFonts w:ascii="Times New Roman" w:eastAsia="Times New Roman" w:hAnsi="Times New Roman" w:cs="Times New Roman"/>
                <w:color w:val="000000"/>
                <w:sz w:val="22"/>
                <w:szCs w:val="22"/>
              </w:rPr>
              <w:t xml:space="preserve">55. The supervisors at </w:t>
            </w:r>
            <w:proofErr w:type="spellStart"/>
            <w:r>
              <w:rPr>
                <w:rFonts w:ascii="Times New Roman" w:eastAsia="Times New Roman" w:hAnsi="Times New Roman" w:cs="Times New Roman"/>
                <w:color w:val="000000"/>
                <w:sz w:val="22"/>
                <w:szCs w:val="22"/>
              </w:rPr>
              <w:t>Millcroft</w:t>
            </w:r>
            <w:proofErr w:type="spellEnd"/>
            <w:r>
              <w:rPr>
                <w:rFonts w:ascii="Times New Roman" w:eastAsia="Times New Roman" w:hAnsi="Times New Roman" w:cs="Times New Roman"/>
                <w:color w:val="000000"/>
                <w:sz w:val="22"/>
                <w:szCs w:val="22"/>
              </w:rPr>
              <w:t xml:space="preserve"> Industries have been instructed to allocate more time for on-the-job employee training and to encourage workers to pursue continuing </w:t>
            </w:r>
            <w:r>
              <w:rPr>
                <w:rFonts w:ascii="Times New Roman" w:eastAsia="Times New Roman" w:hAnsi="Times New Roman" w:cs="Times New Roman"/>
                <w:color w:val="000000"/>
                <w:sz w:val="22"/>
                <w:szCs w:val="22"/>
              </w:rPr>
              <w:t xml:space="preserve">education. These measures are taken by the company to improve the skills of the employees and thus provide better products and services to its customers. </w:t>
            </w:r>
            <w:proofErr w:type="spellStart"/>
            <w:r>
              <w:rPr>
                <w:rFonts w:ascii="Times New Roman" w:eastAsia="Times New Roman" w:hAnsi="Times New Roman" w:cs="Times New Roman"/>
                <w:color w:val="000000"/>
                <w:sz w:val="22"/>
                <w:szCs w:val="22"/>
              </w:rPr>
              <w:t>Millcroft</w:t>
            </w:r>
            <w:proofErr w:type="spellEnd"/>
            <w:r>
              <w:rPr>
                <w:rFonts w:ascii="Times New Roman" w:eastAsia="Times New Roman" w:hAnsi="Times New Roman" w:cs="Times New Roman"/>
                <w:color w:val="000000"/>
                <w:sz w:val="22"/>
                <w:szCs w:val="22"/>
              </w:rPr>
              <w:t xml:space="preserve"> Industries is most likely attempting to: </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3027"/>
            </w:tblGrid>
            <w:tr w:rsidR="009D734E">
              <w:tc>
                <w:tcPr>
                  <w:tcW w:w="400" w:type="dxa"/>
                  <w:tcMar>
                    <w:top w:w="0" w:type="dxa"/>
                    <w:left w:w="0" w:type="dxa"/>
                    <w:bottom w:w="0" w:type="dxa"/>
                    <w:right w:w="0" w:type="dxa"/>
                  </w:tcMar>
                </w:tcPr>
                <w:p w:rsidR="009D734E" w:rsidRDefault="005A6BF2">
                  <w:r>
                    <w:rPr>
                      <w:color w:val="000000"/>
                      <w:sz w:val="20"/>
                      <w:szCs w:val="20"/>
                    </w:rPr>
                    <w:t>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9D734E" w:rsidRDefault="005A6BF2">
                  <w:pPr>
                    <w:pStyle w:val="p"/>
                  </w:pPr>
                  <w:proofErr w:type="gramStart"/>
                  <w:r>
                    <w:rPr>
                      <w:rFonts w:ascii="Times New Roman" w:eastAsia="Times New Roman" w:hAnsi="Times New Roman" w:cs="Times New Roman"/>
                      <w:color w:val="000000"/>
                      <w:sz w:val="22"/>
                      <w:szCs w:val="22"/>
                    </w:rPr>
                    <w:t>downsize</w:t>
                  </w:r>
                  <w:proofErr w:type="gramEnd"/>
                  <w:r>
                    <w:rPr>
                      <w:rFonts w:ascii="Times New Roman" w:eastAsia="Times New Roman" w:hAnsi="Times New Roman" w:cs="Times New Roman"/>
                      <w:color w:val="000000"/>
                      <w:sz w:val="22"/>
                      <w:szCs w:val="22"/>
                    </w:rPr>
                    <w:t>.</w:t>
                  </w:r>
                </w:p>
              </w:tc>
            </w:tr>
            <w:tr w:rsidR="009D734E">
              <w:tc>
                <w:tcPr>
                  <w:tcW w:w="400" w:type="dxa"/>
                  <w:tcMar>
                    <w:top w:w="0" w:type="dxa"/>
                    <w:left w:w="0" w:type="dxa"/>
                    <w:bottom w:w="0" w:type="dxa"/>
                    <w:right w:w="0" w:type="dxa"/>
                  </w:tcMar>
                </w:tcPr>
                <w:p w:rsidR="009D734E" w:rsidRDefault="005A6BF2">
                  <w:r>
                    <w:rPr>
                      <w:color w:val="000000"/>
                      <w:sz w:val="20"/>
                      <w:szCs w:val="20"/>
                    </w:rPr>
                    <w:t>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9D734E" w:rsidRDefault="005A6BF2">
                  <w:pPr>
                    <w:pStyle w:val="p"/>
                  </w:pPr>
                  <w:proofErr w:type="gramStart"/>
                  <w:r>
                    <w:rPr>
                      <w:rFonts w:ascii="Times New Roman" w:eastAsia="Times New Roman" w:hAnsi="Times New Roman" w:cs="Times New Roman"/>
                      <w:color w:val="000000"/>
                      <w:sz w:val="22"/>
                      <w:szCs w:val="22"/>
                    </w:rPr>
                    <w:t>increase</w:t>
                  </w:r>
                  <w:proofErr w:type="gramEnd"/>
                  <w:r>
                    <w:rPr>
                      <w:rFonts w:ascii="Times New Roman" w:eastAsia="Times New Roman" w:hAnsi="Times New Roman" w:cs="Times New Roman"/>
                      <w:color w:val="000000"/>
                      <w:sz w:val="22"/>
                      <w:szCs w:val="22"/>
                    </w:rPr>
                    <w:t xml:space="preserve"> overhead costs.</w:t>
                  </w:r>
                </w:p>
              </w:tc>
            </w:tr>
            <w:tr w:rsidR="009D734E">
              <w:tc>
                <w:tcPr>
                  <w:tcW w:w="400" w:type="dxa"/>
                  <w:tcMar>
                    <w:top w:w="0" w:type="dxa"/>
                    <w:left w:w="0" w:type="dxa"/>
                    <w:bottom w:w="0" w:type="dxa"/>
                    <w:right w:w="0" w:type="dxa"/>
                  </w:tcMar>
                </w:tcPr>
                <w:p w:rsidR="009D734E" w:rsidRDefault="005A6BF2">
                  <w:r>
                    <w:rPr>
                      <w:color w:val="000000"/>
                      <w:sz w:val="20"/>
                      <w:szCs w:val="20"/>
                    </w:rPr>
                    <w:t>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9D734E" w:rsidRDefault="005A6BF2">
                  <w:pPr>
                    <w:pStyle w:val="p"/>
                  </w:pPr>
                  <w:proofErr w:type="gramStart"/>
                  <w:r>
                    <w:rPr>
                      <w:rFonts w:ascii="Times New Roman" w:eastAsia="Times New Roman" w:hAnsi="Times New Roman" w:cs="Times New Roman"/>
                      <w:color w:val="000000"/>
                      <w:sz w:val="22"/>
                      <w:szCs w:val="22"/>
                    </w:rPr>
                    <w:t>implement</w:t>
                  </w:r>
                  <w:proofErr w:type="gramEnd"/>
                  <w:r>
                    <w:rPr>
                      <w:rFonts w:ascii="Times New Roman" w:eastAsia="Times New Roman" w:hAnsi="Times New Roman" w:cs="Times New Roman"/>
                      <w:color w:val="000000"/>
                      <w:sz w:val="22"/>
                      <w:szCs w:val="22"/>
                    </w:rPr>
                    <w:t xml:space="preserve"> job deskilling.</w:t>
                  </w:r>
                </w:p>
              </w:tc>
            </w:tr>
            <w:tr w:rsidR="009D734E">
              <w:tc>
                <w:tcPr>
                  <w:tcW w:w="400" w:type="dxa"/>
                  <w:tcMar>
                    <w:top w:w="0" w:type="dxa"/>
                    <w:left w:w="0" w:type="dxa"/>
                    <w:bottom w:w="0" w:type="dxa"/>
                    <w:right w:w="0" w:type="dxa"/>
                  </w:tcMar>
                </w:tcPr>
                <w:p w:rsidR="009D734E" w:rsidRDefault="005A6BF2">
                  <w:r>
                    <w:rPr>
                      <w:color w:val="000000"/>
                      <w:sz w:val="20"/>
                      <w:szCs w:val="20"/>
                    </w:rPr>
                    <w:t>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9D734E" w:rsidRDefault="005A6BF2">
                  <w:pPr>
                    <w:pStyle w:val="p"/>
                  </w:pPr>
                  <w:proofErr w:type="gramStart"/>
                  <w:r>
                    <w:rPr>
                      <w:rFonts w:ascii="Times New Roman" w:eastAsia="Times New Roman" w:hAnsi="Times New Roman" w:cs="Times New Roman"/>
                      <w:color w:val="000000"/>
                      <w:sz w:val="22"/>
                      <w:szCs w:val="22"/>
                    </w:rPr>
                    <w:t>gain</w:t>
                  </w:r>
                  <w:proofErr w:type="gramEnd"/>
                  <w:r>
                    <w:rPr>
                      <w:rFonts w:ascii="Times New Roman" w:eastAsia="Times New Roman" w:hAnsi="Times New Roman" w:cs="Times New Roman"/>
                      <w:color w:val="000000"/>
                      <w:sz w:val="22"/>
                      <w:szCs w:val="22"/>
                    </w:rPr>
                    <w:t xml:space="preserve"> a competitive advantage.</w:t>
                  </w:r>
                </w:p>
              </w:tc>
            </w:tr>
          </w:tbl>
          <w:p w:rsidR="009D734E" w:rsidRDefault="009D734E">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7700"/>
            </w:tblGrid>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d</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1</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Challenging</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SUPE.LEON.16.1-4 - LO:1-4</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 xml:space="preserve">United States - BUSPROG: Reflective Thinking: Re - BUSPROG: </w:t>
                  </w:r>
                  <w:r>
                    <w:rPr>
                      <w:rFonts w:ascii="Times New Roman" w:eastAsia="Times New Roman" w:hAnsi="Times New Roman" w:cs="Times New Roman"/>
                      <w:color w:val="000000"/>
                      <w:sz w:val="22"/>
                      <w:szCs w:val="22"/>
                    </w:rPr>
                    <w:t>Reflective Thinking</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United States - AK - DISC: Creation of Value</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BLOOM'S: Application</w:t>
                  </w:r>
                </w:p>
              </w:tc>
            </w:tr>
          </w:tbl>
          <w:p w:rsidR="009D734E" w:rsidRDefault="009D734E"/>
        </w:tc>
      </w:tr>
    </w:tbl>
    <w:p w:rsidR="009D734E" w:rsidRDefault="009D734E">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9D734E">
        <w:tc>
          <w:tcPr>
            <w:tcW w:w="5000" w:type="pct"/>
            <w:tcMar>
              <w:top w:w="0" w:type="dxa"/>
              <w:left w:w="0" w:type="dxa"/>
              <w:bottom w:w="0" w:type="dxa"/>
              <w:right w:w="0" w:type="dxa"/>
            </w:tcMar>
            <w:vAlign w:val="center"/>
          </w:tcPr>
          <w:p w:rsidR="009D734E" w:rsidRDefault="005A6BF2">
            <w:pPr>
              <w:pStyle w:val="p"/>
              <w:shd w:val="clear" w:color="auto" w:fill="FFFFFF"/>
            </w:pPr>
            <w:r>
              <w:rPr>
                <w:rFonts w:ascii="Times New Roman" w:eastAsia="Times New Roman" w:hAnsi="Times New Roman" w:cs="Times New Roman"/>
                <w:color w:val="000000"/>
                <w:sz w:val="22"/>
                <w:szCs w:val="22"/>
              </w:rPr>
              <w:t>56. Which of the following is NOT an accurate statement about business trends?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556"/>
            </w:tblGrid>
            <w:tr w:rsidR="009D734E">
              <w:tc>
                <w:tcPr>
                  <w:tcW w:w="400" w:type="dxa"/>
                  <w:tcMar>
                    <w:top w:w="0" w:type="dxa"/>
                    <w:left w:w="0" w:type="dxa"/>
                    <w:bottom w:w="0" w:type="dxa"/>
                    <w:right w:w="0" w:type="dxa"/>
                  </w:tcMar>
                </w:tcPr>
                <w:p w:rsidR="009D734E" w:rsidRDefault="005A6BF2">
                  <w:r>
                    <w:rPr>
                      <w:color w:val="000000"/>
                      <w:sz w:val="20"/>
                      <w:szCs w:val="20"/>
                    </w:rPr>
                    <w:t>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9D734E" w:rsidRDefault="005A6BF2">
                  <w:pPr>
                    <w:pStyle w:val="p"/>
                  </w:pPr>
                  <w:r>
                    <w:rPr>
                      <w:rFonts w:ascii="Times New Roman" w:eastAsia="Times New Roman" w:hAnsi="Times New Roman" w:cs="Times New Roman"/>
                      <w:color w:val="000000"/>
                      <w:sz w:val="22"/>
                      <w:szCs w:val="22"/>
                    </w:rPr>
                    <w:t>Fewer businesses are likely to outsource work to</w:t>
                  </w:r>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differnt</w:t>
                  </w:r>
                  <w:proofErr w:type="spellEnd"/>
                  <w:r>
                    <w:rPr>
                      <w:rFonts w:ascii="Times New Roman" w:eastAsia="Times New Roman" w:hAnsi="Times New Roman" w:cs="Times New Roman"/>
                      <w:color w:val="000000"/>
                      <w:sz w:val="22"/>
                      <w:szCs w:val="22"/>
                    </w:rPr>
                    <w:t xml:space="preserve"> countries.</w:t>
                  </w:r>
                </w:p>
              </w:tc>
            </w:tr>
            <w:tr w:rsidR="009D734E">
              <w:tc>
                <w:tcPr>
                  <w:tcW w:w="400" w:type="dxa"/>
                  <w:tcMar>
                    <w:top w:w="0" w:type="dxa"/>
                    <w:left w:w="0" w:type="dxa"/>
                    <w:bottom w:w="0" w:type="dxa"/>
                    <w:right w:w="0" w:type="dxa"/>
                  </w:tcMar>
                </w:tcPr>
                <w:p w:rsidR="009D734E" w:rsidRDefault="005A6BF2">
                  <w:r>
                    <w:rPr>
                      <w:color w:val="000000"/>
                      <w:sz w:val="20"/>
                      <w:szCs w:val="20"/>
                    </w:rPr>
                    <w:t>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9D734E" w:rsidRDefault="005A6BF2">
                  <w:pPr>
                    <w:pStyle w:val="p"/>
                  </w:pPr>
                  <w:r>
                    <w:rPr>
                      <w:rFonts w:ascii="Times New Roman" w:eastAsia="Times New Roman" w:hAnsi="Times New Roman" w:cs="Times New Roman"/>
                      <w:color w:val="000000"/>
                      <w:sz w:val="22"/>
                      <w:szCs w:val="22"/>
                    </w:rPr>
                    <w:t>Small and midsize firms are expected to create most of the job growth in the coming decade.</w:t>
                  </w:r>
                </w:p>
              </w:tc>
            </w:tr>
            <w:tr w:rsidR="009D734E">
              <w:tc>
                <w:tcPr>
                  <w:tcW w:w="400" w:type="dxa"/>
                  <w:tcMar>
                    <w:top w:w="0" w:type="dxa"/>
                    <w:left w:w="0" w:type="dxa"/>
                    <w:bottom w:w="0" w:type="dxa"/>
                    <w:right w:w="0" w:type="dxa"/>
                  </w:tcMar>
                </w:tcPr>
                <w:p w:rsidR="009D734E" w:rsidRDefault="005A6BF2">
                  <w:r>
                    <w:rPr>
                      <w:color w:val="000000"/>
                      <w:sz w:val="20"/>
                      <w:szCs w:val="20"/>
                    </w:rPr>
                    <w:t>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9D734E" w:rsidRDefault="005A6BF2">
                  <w:pPr>
                    <w:pStyle w:val="p"/>
                  </w:pPr>
                  <w:r>
                    <w:rPr>
                      <w:rFonts w:ascii="Times New Roman" w:eastAsia="Times New Roman" w:hAnsi="Times New Roman" w:cs="Times New Roman"/>
                      <w:color w:val="000000"/>
                      <w:sz w:val="22"/>
                      <w:szCs w:val="22"/>
                    </w:rPr>
                    <w:t>Low-paying jobs are likely to be on the rise.</w:t>
                  </w:r>
                </w:p>
              </w:tc>
            </w:tr>
            <w:tr w:rsidR="009D734E">
              <w:tc>
                <w:tcPr>
                  <w:tcW w:w="400" w:type="dxa"/>
                  <w:tcMar>
                    <w:top w:w="0" w:type="dxa"/>
                    <w:left w:w="0" w:type="dxa"/>
                    <w:bottom w:w="0" w:type="dxa"/>
                    <w:right w:w="0" w:type="dxa"/>
                  </w:tcMar>
                </w:tcPr>
                <w:p w:rsidR="009D734E" w:rsidRDefault="005A6BF2">
                  <w:r>
                    <w:rPr>
                      <w:color w:val="000000"/>
                      <w:sz w:val="20"/>
                      <w:szCs w:val="20"/>
                    </w:rPr>
                    <w:t>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9D734E" w:rsidRDefault="005A6BF2">
                  <w:pPr>
                    <w:pStyle w:val="p"/>
                  </w:pPr>
                  <w:r>
                    <w:rPr>
                      <w:rFonts w:ascii="Times New Roman" w:eastAsia="Times New Roman" w:hAnsi="Times New Roman" w:cs="Times New Roman"/>
                      <w:color w:val="000000"/>
                      <w:sz w:val="22"/>
                      <w:szCs w:val="22"/>
                    </w:rPr>
                    <w:t>Labor shortage at all skill levels is on the rise.</w:t>
                  </w:r>
                </w:p>
              </w:tc>
            </w:tr>
          </w:tbl>
          <w:p w:rsidR="009D734E" w:rsidRDefault="009D734E">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4674"/>
            </w:tblGrid>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a</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1</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Moderate</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SUPE.LEON.16.1-4 - LO:1-4</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United States - BUSPROG: Analytic</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United States - AK - DISC: Environmental Influence</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BLOOM'S: Comprehension</w:t>
                  </w:r>
                </w:p>
              </w:tc>
            </w:tr>
          </w:tbl>
          <w:p w:rsidR="009D734E" w:rsidRDefault="009D734E"/>
        </w:tc>
      </w:tr>
    </w:tbl>
    <w:p w:rsidR="009D734E" w:rsidRDefault="009D734E">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9D734E">
        <w:tc>
          <w:tcPr>
            <w:tcW w:w="5000" w:type="pct"/>
            <w:tcMar>
              <w:top w:w="0" w:type="dxa"/>
              <w:left w:w="0" w:type="dxa"/>
              <w:bottom w:w="0" w:type="dxa"/>
              <w:right w:w="0" w:type="dxa"/>
            </w:tcMar>
            <w:vAlign w:val="center"/>
          </w:tcPr>
          <w:p w:rsidR="009D734E" w:rsidRDefault="005A6BF2">
            <w:pPr>
              <w:pStyle w:val="p"/>
              <w:shd w:val="clear" w:color="auto" w:fill="FFFFFF"/>
            </w:pPr>
            <w:r>
              <w:rPr>
                <w:rFonts w:ascii="Times New Roman" w:eastAsia="Times New Roman" w:hAnsi="Times New Roman" w:cs="Times New Roman"/>
                <w:color w:val="000000"/>
                <w:sz w:val="22"/>
                <w:szCs w:val="22"/>
              </w:rPr>
              <w:t xml:space="preserve">57. In </w:t>
            </w:r>
            <w:r>
              <w:rPr>
                <w:rFonts w:ascii="Times New Roman" w:eastAsia="Times New Roman" w:hAnsi="Times New Roman" w:cs="Times New Roman"/>
                <w:color w:val="000000"/>
                <w:sz w:val="22"/>
                <w:szCs w:val="22"/>
              </w:rPr>
              <w:t>international business, _____.</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0011"/>
            </w:tblGrid>
            <w:tr w:rsidR="009D734E">
              <w:tc>
                <w:tcPr>
                  <w:tcW w:w="400" w:type="dxa"/>
                  <w:tcMar>
                    <w:top w:w="0" w:type="dxa"/>
                    <w:left w:w="0" w:type="dxa"/>
                    <w:bottom w:w="0" w:type="dxa"/>
                    <w:right w:w="0" w:type="dxa"/>
                  </w:tcMar>
                </w:tcPr>
                <w:p w:rsidR="009D734E" w:rsidRDefault="005A6BF2">
                  <w:r>
                    <w:rPr>
                      <w:color w:val="000000"/>
                      <w:sz w:val="20"/>
                      <w:szCs w:val="20"/>
                    </w:rPr>
                    <w:t>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9D734E" w:rsidRDefault="005A6BF2">
                  <w:pPr>
                    <w:pStyle w:val="p"/>
                  </w:pPr>
                  <w:proofErr w:type="gramStart"/>
                  <w:r>
                    <w:rPr>
                      <w:rFonts w:ascii="Times New Roman" w:eastAsia="Times New Roman" w:hAnsi="Times New Roman" w:cs="Times New Roman"/>
                      <w:color w:val="000000"/>
                      <w:sz w:val="22"/>
                      <w:szCs w:val="22"/>
                    </w:rPr>
                    <w:t>many</w:t>
                  </w:r>
                  <w:proofErr w:type="gramEnd"/>
                  <w:r>
                    <w:rPr>
                      <w:rFonts w:ascii="Times New Roman" w:eastAsia="Times New Roman" w:hAnsi="Times New Roman" w:cs="Times New Roman"/>
                      <w:color w:val="000000"/>
                      <w:sz w:val="22"/>
                      <w:szCs w:val="22"/>
                    </w:rPr>
                    <w:t xml:space="preserve"> U.S. firms have moved production overseas because of low wages.</w:t>
                  </w:r>
                </w:p>
              </w:tc>
            </w:tr>
            <w:tr w:rsidR="009D734E">
              <w:tc>
                <w:tcPr>
                  <w:tcW w:w="400" w:type="dxa"/>
                  <w:tcMar>
                    <w:top w:w="0" w:type="dxa"/>
                    <w:left w:w="0" w:type="dxa"/>
                    <w:bottom w:w="0" w:type="dxa"/>
                    <w:right w:w="0" w:type="dxa"/>
                  </w:tcMar>
                </w:tcPr>
                <w:p w:rsidR="009D734E" w:rsidRDefault="005A6BF2">
                  <w:r>
                    <w:rPr>
                      <w:color w:val="000000"/>
                      <w:sz w:val="20"/>
                      <w:szCs w:val="20"/>
                    </w:rPr>
                    <w:t>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9D734E" w:rsidRDefault="005A6BF2">
                  <w:pPr>
                    <w:pStyle w:val="p"/>
                  </w:pPr>
                  <w:proofErr w:type="gramStart"/>
                  <w:r>
                    <w:rPr>
                      <w:rFonts w:ascii="Times New Roman" w:eastAsia="Times New Roman" w:hAnsi="Times New Roman" w:cs="Times New Roman"/>
                      <w:color w:val="000000"/>
                      <w:sz w:val="22"/>
                      <w:szCs w:val="22"/>
                    </w:rPr>
                    <w:t>too</w:t>
                  </w:r>
                  <w:proofErr w:type="gramEnd"/>
                  <w:r>
                    <w:rPr>
                      <w:rFonts w:ascii="Times New Roman" w:eastAsia="Times New Roman" w:hAnsi="Times New Roman" w:cs="Times New Roman"/>
                      <w:color w:val="000000"/>
                      <w:sz w:val="22"/>
                      <w:szCs w:val="22"/>
                    </w:rPr>
                    <w:t xml:space="preserve"> much information (TMI) is being seen as a boon by all supervisors around the world.</w:t>
                  </w:r>
                </w:p>
              </w:tc>
            </w:tr>
            <w:tr w:rsidR="009D734E">
              <w:tc>
                <w:tcPr>
                  <w:tcW w:w="400" w:type="dxa"/>
                  <w:tcMar>
                    <w:top w:w="0" w:type="dxa"/>
                    <w:left w:w="0" w:type="dxa"/>
                    <w:bottom w:w="0" w:type="dxa"/>
                    <w:right w:w="0" w:type="dxa"/>
                  </w:tcMar>
                </w:tcPr>
                <w:p w:rsidR="009D734E" w:rsidRDefault="005A6BF2">
                  <w:r>
                    <w:rPr>
                      <w:color w:val="000000"/>
                      <w:sz w:val="20"/>
                      <w:szCs w:val="20"/>
                    </w:rPr>
                    <w:t>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9D734E" w:rsidRDefault="005A6BF2">
                  <w:pPr>
                    <w:pStyle w:val="p"/>
                  </w:pPr>
                  <w:proofErr w:type="gramStart"/>
                  <w:r>
                    <w:rPr>
                      <w:rFonts w:ascii="Times New Roman" w:eastAsia="Times New Roman" w:hAnsi="Times New Roman" w:cs="Times New Roman"/>
                      <w:color w:val="000000"/>
                      <w:sz w:val="22"/>
                      <w:szCs w:val="22"/>
                    </w:rPr>
                    <w:t>corporate</w:t>
                  </w:r>
                  <w:proofErr w:type="gramEnd"/>
                  <w:r>
                    <w:rPr>
                      <w:rFonts w:ascii="Times New Roman" w:eastAsia="Times New Roman" w:hAnsi="Times New Roman" w:cs="Times New Roman"/>
                      <w:color w:val="000000"/>
                      <w:sz w:val="22"/>
                      <w:szCs w:val="22"/>
                    </w:rPr>
                    <w:t xml:space="preserve"> culture is largely the same </w:t>
                  </w:r>
                  <w:r>
                    <w:rPr>
                      <w:rFonts w:ascii="Times New Roman" w:eastAsia="Times New Roman" w:hAnsi="Times New Roman" w:cs="Times New Roman"/>
                      <w:color w:val="000000"/>
                      <w:sz w:val="22"/>
                      <w:szCs w:val="22"/>
                    </w:rPr>
                    <w:t>everywhere.</w:t>
                  </w:r>
                </w:p>
              </w:tc>
            </w:tr>
            <w:tr w:rsidR="009D734E">
              <w:tc>
                <w:tcPr>
                  <w:tcW w:w="400" w:type="dxa"/>
                  <w:tcMar>
                    <w:top w:w="0" w:type="dxa"/>
                    <w:left w:w="0" w:type="dxa"/>
                    <w:bottom w:w="0" w:type="dxa"/>
                    <w:right w:w="0" w:type="dxa"/>
                  </w:tcMar>
                </w:tcPr>
                <w:p w:rsidR="009D734E" w:rsidRDefault="005A6BF2">
                  <w:r>
                    <w:rPr>
                      <w:color w:val="000000"/>
                      <w:sz w:val="20"/>
                      <w:szCs w:val="20"/>
                    </w:rPr>
                    <w:lastRenderedPageBreak/>
                    <w:t>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9D734E" w:rsidRDefault="005A6BF2">
                  <w:pPr>
                    <w:pStyle w:val="p"/>
                  </w:pPr>
                  <w:proofErr w:type="gramStart"/>
                  <w:r>
                    <w:rPr>
                      <w:rFonts w:ascii="Times New Roman" w:eastAsia="Times New Roman" w:hAnsi="Times New Roman" w:cs="Times New Roman"/>
                      <w:color w:val="000000"/>
                      <w:sz w:val="22"/>
                      <w:szCs w:val="22"/>
                    </w:rPr>
                    <w:t>supervisory</w:t>
                  </w:r>
                  <w:proofErr w:type="gramEnd"/>
                  <w:r>
                    <w:rPr>
                      <w:rFonts w:ascii="Times New Roman" w:eastAsia="Times New Roman" w:hAnsi="Times New Roman" w:cs="Times New Roman"/>
                      <w:color w:val="000000"/>
                      <w:sz w:val="22"/>
                      <w:szCs w:val="22"/>
                    </w:rPr>
                    <w:t xml:space="preserve"> techniques that work in the </w:t>
                  </w:r>
                  <w:proofErr w:type="spellStart"/>
                  <w:r>
                    <w:rPr>
                      <w:rFonts w:ascii="Times New Roman" w:eastAsia="Times New Roman" w:hAnsi="Times New Roman" w:cs="Times New Roman"/>
                      <w:color w:val="000000"/>
                      <w:sz w:val="22"/>
                      <w:szCs w:val="22"/>
                    </w:rPr>
                    <w:t>Untied</w:t>
                  </w:r>
                  <w:proofErr w:type="spellEnd"/>
                  <w:r>
                    <w:rPr>
                      <w:rFonts w:ascii="Times New Roman" w:eastAsia="Times New Roman" w:hAnsi="Times New Roman" w:cs="Times New Roman"/>
                      <w:color w:val="000000"/>
                      <w:sz w:val="22"/>
                      <w:szCs w:val="22"/>
                    </w:rPr>
                    <w:t xml:space="preserve"> States are almost always successful in other countries as well.</w:t>
                  </w:r>
                </w:p>
              </w:tc>
            </w:tr>
          </w:tbl>
          <w:p w:rsidR="009D734E" w:rsidRDefault="009D734E">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4674"/>
            </w:tblGrid>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a</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1</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Moderate</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SUPE.LEON.16.1-4 - LO:1-4</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United States - BUSPROG: Diversity</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United States - AK - DISC: Environmental Influence</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BLOOM'S: Comprehension</w:t>
                  </w:r>
                </w:p>
              </w:tc>
            </w:tr>
          </w:tbl>
          <w:p w:rsidR="009D734E" w:rsidRDefault="009D734E"/>
        </w:tc>
      </w:tr>
    </w:tbl>
    <w:p w:rsidR="009D734E" w:rsidRDefault="009D734E">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9D734E">
        <w:tc>
          <w:tcPr>
            <w:tcW w:w="5000" w:type="pct"/>
            <w:tcMar>
              <w:top w:w="0" w:type="dxa"/>
              <w:left w:w="0" w:type="dxa"/>
              <w:bottom w:w="0" w:type="dxa"/>
              <w:right w:w="0" w:type="dxa"/>
            </w:tcMar>
            <w:vAlign w:val="center"/>
          </w:tcPr>
          <w:p w:rsidR="009D734E" w:rsidRDefault="005A6BF2">
            <w:pPr>
              <w:pStyle w:val="p"/>
              <w:shd w:val="clear" w:color="auto" w:fill="FFFFFF"/>
            </w:pPr>
            <w:r>
              <w:rPr>
                <w:rFonts w:ascii="Times New Roman" w:eastAsia="Times New Roman" w:hAnsi="Times New Roman" w:cs="Times New Roman"/>
                <w:color w:val="000000"/>
                <w:sz w:val="22"/>
                <w:szCs w:val="22"/>
              </w:rPr>
              <w:t>58. The set of shared values, purposes, and beliefs that employees have about an organization is its _____.</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3052"/>
            </w:tblGrid>
            <w:tr w:rsidR="009D734E">
              <w:tc>
                <w:tcPr>
                  <w:tcW w:w="400" w:type="dxa"/>
                  <w:tcMar>
                    <w:top w:w="0" w:type="dxa"/>
                    <w:left w:w="0" w:type="dxa"/>
                    <w:bottom w:w="0" w:type="dxa"/>
                    <w:right w:w="0" w:type="dxa"/>
                  </w:tcMar>
                </w:tcPr>
                <w:p w:rsidR="009D734E" w:rsidRDefault="005A6BF2">
                  <w:r>
                    <w:rPr>
                      <w:color w:val="000000"/>
                      <w:sz w:val="20"/>
                      <w:szCs w:val="20"/>
                    </w:rPr>
                    <w:t>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9D734E" w:rsidRDefault="005A6BF2">
                  <w:pPr>
                    <w:pStyle w:val="p"/>
                  </w:pPr>
                  <w:r>
                    <w:rPr>
                      <w:rFonts w:ascii="Times New Roman" w:eastAsia="Times New Roman" w:hAnsi="Times New Roman" w:cs="Times New Roman"/>
                      <w:color w:val="000000"/>
                      <w:sz w:val="22"/>
                      <w:szCs w:val="22"/>
                    </w:rPr>
                    <w:t>organizational science </w:t>
                  </w:r>
                </w:p>
              </w:tc>
            </w:tr>
            <w:tr w:rsidR="009D734E">
              <w:tc>
                <w:tcPr>
                  <w:tcW w:w="400" w:type="dxa"/>
                  <w:tcMar>
                    <w:top w:w="0" w:type="dxa"/>
                    <w:left w:w="0" w:type="dxa"/>
                    <w:bottom w:w="0" w:type="dxa"/>
                    <w:right w:w="0" w:type="dxa"/>
                  </w:tcMar>
                </w:tcPr>
                <w:p w:rsidR="009D734E" w:rsidRDefault="005A6BF2">
                  <w:r>
                    <w:rPr>
                      <w:color w:val="000000"/>
                      <w:sz w:val="20"/>
                      <w:szCs w:val="20"/>
                    </w:rPr>
                    <w:t>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9D734E" w:rsidRDefault="005A6BF2">
                  <w:pPr>
                    <w:pStyle w:val="p"/>
                  </w:pPr>
                  <w:r>
                    <w:rPr>
                      <w:rFonts w:ascii="Times New Roman" w:eastAsia="Times New Roman" w:hAnsi="Times New Roman" w:cs="Times New Roman"/>
                      <w:color w:val="000000"/>
                      <w:sz w:val="22"/>
                      <w:szCs w:val="22"/>
                    </w:rPr>
                    <w:t>value statement</w:t>
                  </w:r>
                </w:p>
              </w:tc>
            </w:tr>
            <w:tr w:rsidR="009D734E">
              <w:tc>
                <w:tcPr>
                  <w:tcW w:w="400" w:type="dxa"/>
                  <w:tcMar>
                    <w:top w:w="0" w:type="dxa"/>
                    <w:left w:w="0" w:type="dxa"/>
                    <w:bottom w:w="0" w:type="dxa"/>
                    <w:right w:w="0" w:type="dxa"/>
                  </w:tcMar>
                </w:tcPr>
                <w:p w:rsidR="009D734E" w:rsidRDefault="005A6BF2">
                  <w:r>
                    <w:rPr>
                      <w:color w:val="000000"/>
                      <w:sz w:val="20"/>
                      <w:szCs w:val="20"/>
                    </w:rPr>
                    <w:t>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9D734E" w:rsidRDefault="005A6BF2">
                  <w:pPr>
                    <w:pStyle w:val="p"/>
                  </w:pPr>
                  <w:r>
                    <w:rPr>
                      <w:rFonts w:ascii="Times New Roman" w:eastAsia="Times New Roman" w:hAnsi="Times New Roman" w:cs="Times New Roman"/>
                      <w:color w:val="000000"/>
                      <w:sz w:val="22"/>
                      <w:szCs w:val="22"/>
                    </w:rPr>
                    <w:t>corporate social responsibility</w:t>
                  </w:r>
                </w:p>
              </w:tc>
            </w:tr>
            <w:tr w:rsidR="009D734E">
              <w:tc>
                <w:tcPr>
                  <w:tcW w:w="400" w:type="dxa"/>
                  <w:tcMar>
                    <w:top w:w="0" w:type="dxa"/>
                    <w:left w:w="0" w:type="dxa"/>
                    <w:bottom w:w="0" w:type="dxa"/>
                    <w:right w:w="0" w:type="dxa"/>
                  </w:tcMar>
                </w:tcPr>
                <w:p w:rsidR="009D734E" w:rsidRDefault="005A6BF2">
                  <w:r>
                    <w:rPr>
                      <w:color w:val="000000"/>
                      <w:sz w:val="20"/>
                      <w:szCs w:val="20"/>
                    </w:rPr>
                    <w:t>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9D734E" w:rsidRDefault="005A6BF2">
                  <w:pPr>
                    <w:pStyle w:val="p"/>
                  </w:pPr>
                  <w:r>
                    <w:rPr>
                      <w:rFonts w:ascii="Times New Roman" w:eastAsia="Times New Roman" w:hAnsi="Times New Roman" w:cs="Times New Roman"/>
                      <w:color w:val="000000"/>
                      <w:sz w:val="22"/>
                      <w:szCs w:val="22"/>
                    </w:rPr>
                    <w:t>corporate culture</w:t>
                  </w:r>
                </w:p>
              </w:tc>
            </w:tr>
          </w:tbl>
          <w:p w:rsidR="009D734E" w:rsidRDefault="009D734E">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3252"/>
            </w:tblGrid>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d</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1</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Easy</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SUPE.LEON.16.1-4 - LO:1-4</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 xml:space="preserve">United States - </w:t>
                  </w:r>
                  <w:r>
                    <w:rPr>
                      <w:rFonts w:ascii="Times New Roman" w:eastAsia="Times New Roman" w:hAnsi="Times New Roman" w:cs="Times New Roman"/>
                      <w:color w:val="000000"/>
                      <w:sz w:val="22"/>
                      <w:szCs w:val="22"/>
                    </w:rPr>
                    <w:t>BUSPROG: Analytic</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United States - AK - DISC: Strategy</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BLOOM'S: Knowledge</w:t>
                  </w:r>
                </w:p>
              </w:tc>
            </w:tr>
          </w:tbl>
          <w:p w:rsidR="009D734E" w:rsidRDefault="009D734E"/>
        </w:tc>
      </w:tr>
    </w:tbl>
    <w:p w:rsidR="009D734E" w:rsidRDefault="009D734E">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9D734E">
        <w:tc>
          <w:tcPr>
            <w:tcW w:w="5000" w:type="pct"/>
            <w:tcMar>
              <w:top w:w="0" w:type="dxa"/>
              <w:left w:w="0" w:type="dxa"/>
              <w:bottom w:w="0" w:type="dxa"/>
              <w:right w:w="0" w:type="dxa"/>
            </w:tcMar>
            <w:vAlign w:val="center"/>
          </w:tcPr>
          <w:p w:rsidR="009D734E" w:rsidRDefault="005A6BF2">
            <w:pPr>
              <w:pStyle w:val="p"/>
              <w:shd w:val="clear" w:color="auto" w:fill="FFFFFF"/>
            </w:pPr>
            <w:r>
              <w:rPr>
                <w:rFonts w:ascii="Times New Roman" w:eastAsia="Times New Roman" w:hAnsi="Times New Roman" w:cs="Times New Roman"/>
                <w:color w:val="000000"/>
                <w:sz w:val="22"/>
                <w:szCs w:val="22"/>
              </w:rPr>
              <w:t xml:space="preserve">59. The _____ requires firms employing 100 or more workers to provide 60 days’ advance notice to employees before shutting down or conducting </w:t>
            </w:r>
            <w:r>
              <w:rPr>
                <w:rFonts w:ascii="Times New Roman" w:eastAsia="Times New Roman" w:hAnsi="Times New Roman" w:cs="Times New Roman"/>
                <w:color w:val="000000"/>
                <w:sz w:val="22"/>
                <w:szCs w:val="22"/>
              </w:rPr>
              <w:t>substantial layoffs.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3883"/>
            </w:tblGrid>
            <w:tr w:rsidR="009D734E">
              <w:tc>
                <w:tcPr>
                  <w:tcW w:w="400" w:type="dxa"/>
                  <w:tcMar>
                    <w:top w:w="0" w:type="dxa"/>
                    <w:left w:w="0" w:type="dxa"/>
                    <w:bottom w:w="0" w:type="dxa"/>
                    <w:right w:w="0" w:type="dxa"/>
                  </w:tcMar>
                </w:tcPr>
                <w:p w:rsidR="009D734E" w:rsidRDefault="005A6BF2">
                  <w:r>
                    <w:rPr>
                      <w:color w:val="000000"/>
                      <w:sz w:val="20"/>
                      <w:szCs w:val="20"/>
                    </w:rPr>
                    <w:t>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9D734E" w:rsidRDefault="005A6BF2">
                  <w:pPr>
                    <w:pStyle w:val="p"/>
                  </w:pPr>
                  <w:r>
                    <w:rPr>
                      <w:rFonts w:ascii="Times New Roman" w:eastAsia="Times New Roman" w:hAnsi="Times New Roman" w:cs="Times New Roman"/>
                      <w:color w:val="000000"/>
                      <w:sz w:val="22"/>
                      <w:szCs w:val="22"/>
                    </w:rPr>
                    <w:t>Family and Medical Leave Act</w:t>
                  </w:r>
                </w:p>
              </w:tc>
            </w:tr>
            <w:tr w:rsidR="009D734E">
              <w:tc>
                <w:tcPr>
                  <w:tcW w:w="400" w:type="dxa"/>
                  <w:tcMar>
                    <w:top w:w="0" w:type="dxa"/>
                    <w:left w:w="0" w:type="dxa"/>
                    <w:bottom w:w="0" w:type="dxa"/>
                    <w:right w:w="0" w:type="dxa"/>
                  </w:tcMar>
                </w:tcPr>
                <w:p w:rsidR="009D734E" w:rsidRDefault="005A6BF2">
                  <w:r>
                    <w:rPr>
                      <w:color w:val="000000"/>
                      <w:sz w:val="20"/>
                      <w:szCs w:val="20"/>
                    </w:rPr>
                    <w:t>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9D734E" w:rsidRDefault="005A6BF2">
                  <w:pPr>
                    <w:pStyle w:val="p"/>
                  </w:pPr>
                  <w:r>
                    <w:rPr>
                      <w:rFonts w:ascii="Times New Roman" w:eastAsia="Times New Roman" w:hAnsi="Times New Roman" w:cs="Times New Roman"/>
                      <w:color w:val="000000"/>
                      <w:sz w:val="22"/>
                      <w:szCs w:val="22"/>
                    </w:rPr>
                    <w:t>Worker Adjustment and Retraining Act</w:t>
                  </w:r>
                </w:p>
              </w:tc>
            </w:tr>
            <w:tr w:rsidR="009D734E">
              <w:tc>
                <w:tcPr>
                  <w:tcW w:w="400" w:type="dxa"/>
                  <w:tcMar>
                    <w:top w:w="0" w:type="dxa"/>
                    <w:left w:w="0" w:type="dxa"/>
                    <w:bottom w:w="0" w:type="dxa"/>
                    <w:right w:w="0" w:type="dxa"/>
                  </w:tcMar>
                </w:tcPr>
                <w:p w:rsidR="009D734E" w:rsidRDefault="005A6BF2">
                  <w:r>
                    <w:rPr>
                      <w:color w:val="000000"/>
                      <w:sz w:val="20"/>
                      <w:szCs w:val="20"/>
                    </w:rPr>
                    <w:t>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9D734E" w:rsidRDefault="005A6BF2">
                  <w:pPr>
                    <w:pStyle w:val="p"/>
                  </w:pPr>
                  <w:r>
                    <w:rPr>
                      <w:rFonts w:ascii="Times New Roman" w:eastAsia="Times New Roman" w:hAnsi="Times New Roman" w:cs="Times New Roman"/>
                      <w:color w:val="000000"/>
                      <w:sz w:val="22"/>
                      <w:szCs w:val="22"/>
                    </w:rPr>
                    <w:t>Occupational Safety and Health Act</w:t>
                  </w:r>
                </w:p>
              </w:tc>
            </w:tr>
            <w:tr w:rsidR="009D734E">
              <w:tc>
                <w:tcPr>
                  <w:tcW w:w="400" w:type="dxa"/>
                  <w:tcMar>
                    <w:top w:w="0" w:type="dxa"/>
                    <w:left w:w="0" w:type="dxa"/>
                    <w:bottom w:w="0" w:type="dxa"/>
                    <w:right w:w="0" w:type="dxa"/>
                  </w:tcMar>
                </w:tcPr>
                <w:p w:rsidR="009D734E" w:rsidRDefault="005A6BF2">
                  <w:r>
                    <w:rPr>
                      <w:color w:val="000000"/>
                      <w:sz w:val="20"/>
                      <w:szCs w:val="20"/>
                    </w:rPr>
                    <w:t>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9D734E" w:rsidRDefault="005A6BF2">
                  <w:pPr>
                    <w:pStyle w:val="p"/>
                  </w:pPr>
                  <w:r>
                    <w:rPr>
                      <w:rFonts w:ascii="Times New Roman" w:eastAsia="Times New Roman" w:hAnsi="Times New Roman" w:cs="Times New Roman"/>
                      <w:color w:val="000000"/>
                      <w:sz w:val="22"/>
                      <w:szCs w:val="22"/>
                    </w:rPr>
                    <w:t>Fair Labor Standards Act</w:t>
                  </w:r>
                </w:p>
              </w:tc>
            </w:tr>
          </w:tbl>
          <w:p w:rsidR="009D734E" w:rsidRDefault="009D734E">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7436"/>
            </w:tblGrid>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b</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1</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Easy</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SUPE.LEON.16.1-4 - LO:1-4</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United States - BUSPROG: Analytic</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United States - AK - DISC: Legal Responsibilities - DISC: Environmental Influence</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BLOOM'S: Knowledge</w:t>
                  </w:r>
                </w:p>
              </w:tc>
            </w:tr>
          </w:tbl>
          <w:p w:rsidR="009D734E" w:rsidRDefault="009D734E"/>
        </w:tc>
      </w:tr>
    </w:tbl>
    <w:p w:rsidR="009D734E" w:rsidRDefault="009D734E">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9D734E">
        <w:tc>
          <w:tcPr>
            <w:tcW w:w="5000" w:type="pct"/>
            <w:tcMar>
              <w:top w:w="0" w:type="dxa"/>
              <w:left w:w="0" w:type="dxa"/>
              <w:bottom w:w="0" w:type="dxa"/>
              <w:right w:w="0" w:type="dxa"/>
            </w:tcMar>
            <w:vAlign w:val="center"/>
          </w:tcPr>
          <w:p w:rsidR="009D734E" w:rsidRDefault="005A6BF2">
            <w:pPr>
              <w:pStyle w:val="p"/>
              <w:shd w:val="clear" w:color="auto" w:fill="FFFFFF"/>
            </w:pPr>
            <w:r>
              <w:rPr>
                <w:rFonts w:ascii="Times New Roman" w:eastAsia="Times New Roman" w:hAnsi="Times New Roman" w:cs="Times New Roman"/>
                <w:color w:val="000000"/>
                <w:sz w:val="22"/>
                <w:szCs w:val="22"/>
              </w:rPr>
              <w:t xml:space="preserve">60. Giving employees the authority </w:t>
            </w:r>
            <w:r>
              <w:rPr>
                <w:rFonts w:ascii="Times New Roman" w:eastAsia="Times New Roman" w:hAnsi="Times New Roman" w:cs="Times New Roman"/>
                <w:color w:val="000000"/>
                <w:sz w:val="22"/>
                <w:szCs w:val="22"/>
              </w:rPr>
              <w:t>and responsibility to achieve their individual and the organization's objectives is known as _____.</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2447"/>
            </w:tblGrid>
            <w:tr w:rsidR="009D734E">
              <w:tc>
                <w:tcPr>
                  <w:tcW w:w="400" w:type="dxa"/>
                  <w:tcMar>
                    <w:top w:w="0" w:type="dxa"/>
                    <w:left w:w="0" w:type="dxa"/>
                    <w:bottom w:w="0" w:type="dxa"/>
                    <w:right w:w="0" w:type="dxa"/>
                  </w:tcMar>
                </w:tcPr>
                <w:p w:rsidR="009D734E" w:rsidRDefault="005A6BF2">
                  <w:r>
                    <w:rPr>
                      <w:color w:val="000000"/>
                      <w:sz w:val="20"/>
                      <w:szCs w:val="20"/>
                    </w:rPr>
                    <w:t>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9D734E" w:rsidRDefault="005A6BF2">
                  <w:pPr>
                    <w:pStyle w:val="p"/>
                  </w:pPr>
                  <w:r>
                    <w:rPr>
                      <w:rFonts w:ascii="Times New Roman" w:eastAsia="Times New Roman" w:hAnsi="Times New Roman" w:cs="Times New Roman"/>
                      <w:color w:val="000000"/>
                      <w:sz w:val="22"/>
                      <w:szCs w:val="22"/>
                    </w:rPr>
                    <w:t>development</w:t>
                  </w:r>
                </w:p>
              </w:tc>
            </w:tr>
            <w:tr w:rsidR="009D734E">
              <w:tc>
                <w:tcPr>
                  <w:tcW w:w="400" w:type="dxa"/>
                  <w:tcMar>
                    <w:top w:w="0" w:type="dxa"/>
                    <w:left w:w="0" w:type="dxa"/>
                    <w:bottom w:w="0" w:type="dxa"/>
                    <w:right w:w="0" w:type="dxa"/>
                  </w:tcMar>
                </w:tcPr>
                <w:p w:rsidR="009D734E" w:rsidRDefault="005A6BF2">
                  <w:r>
                    <w:rPr>
                      <w:color w:val="000000"/>
                      <w:sz w:val="20"/>
                      <w:szCs w:val="20"/>
                    </w:rPr>
                    <w:t>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9D734E" w:rsidRDefault="005A6BF2">
                  <w:pPr>
                    <w:pStyle w:val="p"/>
                  </w:pPr>
                  <w:r>
                    <w:rPr>
                      <w:rFonts w:ascii="Times New Roman" w:eastAsia="Times New Roman" w:hAnsi="Times New Roman" w:cs="Times New Roman"/>
                      <w:color w:val="000000"/>
                      <w:sz w:val="22"/>
                      <w:szCs w:val="22"/>
                    </w:rPr>
                    <w:t>autocratic management</w:t>
                  </w:r>
                </w:p>
              </w:tc>
            </w:tr>
            <w:tr w:rsidR="009D734E">
              <w:tc>
                <w:tcPr>
                  <w:tcW w:w="400" w:type="dxa"/>
                  <w:tcMar>
                    <w:top w:w="0" w:type="dxa"/>
                    <w:left w:w="0" w:type="dxa"/>
                    <w:bottom w:w="0" w:type="dxa"/>
                    <w:right w:w="0" w:type="dxa"/>
                  </w:tcMar>
                </w:tcPr>
                <w:p w:rsidR="009D734E" w:rsidRDefault="005A6BF2">
                  <w:r>
                    <w:rPr>
                      <w:color w:val="000000"/>
                      <w:sz w:val="20"/>
                      <w:szCs w:val="20"/>
                    </w:rPr>
                    <w:t>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9D734E" w:rsidRDefault="005A6BF2">
                  <w:pPr>
                    <w:pStyle w:val="p"/>
                  </w:pPr>
                  <w:r>
                    <w:rPr>
                      <w:rFonts w:ascii="Times New Roman" w:eastAsia="Times New Roman" w:hAnsi="Times New Roman" w:cs="Times New Roman"/>
                      <w:color w:val="000000"/>
                      <w:sz w:val="22"/>
                      <w:szCs w:val="22"/>
                    </w:rPr>
                    <w:t>empowerment</w:t>
                  </w:r>
                </w:p>
              </w:tc>
            </w:tr>
            <w:tr w:rsidR="009D734E">
              <w:tc>
                <w:tcPr>
                  <w:tcW w:w="400" w:type="dxa"/>
                  <w:tcMar>
                    <w:top w:w="0" w:type="dxa"/>
                    <w:left w:w="0" w:type="dxa"/>
                    <w:bottom w:w="0" w:type="dxa"/>
                    <w:right w:w="0" w:type="dxa"/>
                  </w:tcMar>
                </w:tcPr>
                <w:p w:rsidR="009D734E" w:rsidRDefault="005A6BF2">
                  <w:r>
                    <w:rPr>
                      <w:color w:val="000000"/>
                      <w:sz w:val="20"/>
                      <w:szCs w:val="20"/>
                    </w:rPr>
                    <w:t>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9D734E" w:rsidRDefault="005A6BF2">
                  <w:pPr>
                    <w:pStyle w:val="p"/>
                  </w:pPr>
                  <w:r>
                    <w:rPr>
                      <w:rFonts w:ascii="Times New Roman" w:eastAsia="Times New Roman" w:hAnsi="Times New Roman" w:cs="Times New Roman"/>
                      <w:color w:val="000000"/>
                      <w:sz w:val="22"/>
                      <w:szCs w:val="22"/>
                    </w:rPr>
                    <w:t>two-tier management</w:t>
                  </w:r>
                </w:p>
              </w:tc>
            </w:tr>
          </w:tbl>
          <w:p w:rsidR="009D734E" w:rsidRDefault="009D734E">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7327"/>
            </w:tblGrid>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c</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1</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Easy</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SUPE.LEON.16.1-4 - LO:1-4</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lastRenderedPageBreak/>
                    <w:t>NATIONAL STANDARDS: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United States - BUSPROG: Analytic</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United States - AK - DISC: Motivation Concepts - DISC: Environmental Influence</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BLOOM'S: Knowledge</w:t>
                  </w:r>
                </w:p>
              </w:tc>
            </w:tr>
          </w:tbl>
          <w:p w:rsidR="009D734E" w:rsidRDefault="009D734E"/>
        </w:tc>
      </w:tr>
    </w:tbl>
    <w:p w:rsidR="009D734E" w:rsidRDefault="009D734E">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9D734E">
        <w:tc>
          <w:tcPr>
            <w:tcW w:w="5000" w:type="pct"/>
            <w:tcMar>
              <w:top w:w="0" w:type="dxa"/>
              <w:left w:w="0" w:type="dxa"/>
              <w:bottom w:w="0" w:type="dxa"/>
              <w:right w:w="0" w:type="dxa"/>
            </w:tcMar>
            <w:vAlign w:val="center"/>
          </w:tcPr>
          <w:p w:rsidR="009D734E" w:rsidRDefault="005A6BF2">
            <w:pPr>
              <w:pStyle w:val="p"/>
              <w:shd w:val="clear" w:color="auto" w:fill="FFFFFF"/>
            </w:pPr>
            <w:r>
              <w:rPr>
                <w:rFonts w:ascii="Times New Roman" w:eastAsia="Times New Roman" w:hAnsi="Times New Roman" w:cs="Times New Roman"/>
                <w:color w:val="000000"/>
                <w:sz w:val="22"/>
                <w:szCs w:val="22"/>
              </w:rPr>
              <w:t xml:space="preserve">61. As a </w:t>
            </w:r>
            <w:r>
              <w:rPr>
                <w:rFonts w:ascii="Times New Roman" w:eastAsia="Times New Roman" w:hAnsi="Times New Roman" w:cs="Times New Roman"/>
                <w:color w:val="000000"/>
                <w:sz w:val="22"/>
                <w:szCs w:val="22"/>
              </w:rPr>
              <w:t>manager, Jamie gives her employees authority and responsibility to carry out their tasks. She also encourages them to pursue their individual work goals in addition to the organization's goals. Jamie's employees also make certain decisions by themselves. T</w:t>
            </w:r>
            <w:r>
              <w:rPr>
                <w:rFonts w:ascii="Times New Roman" w:eastAsia="Times New Roman" w:hAnsi="Times New Roman" w:cs="Times New Roman"/>
                <w:color w:val="000000"/>
                <w:sz w:val="22"/>
                <w:szCs w:val="22"/>
              </w:rPr>
              <w:t>his scenario illustrates _______.</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3082"/>
            </w:tblGrid>
            <w:tr w:rsidR="009D734E">
              <w:tc>
                <w:tcPr>
                  <w:tcW w:w="400" w:type="dxa"/>
                  <w:tcMar>
                    <w:top w:w="0" w:type="dxa"/>
                    <w:left w:w="0" w:type="dxa"/>
                    <w:bottom w:w="0" w:type="dxa"/>
                    <w:right w:w="0" w:type="dxa"/>
                  </w:tcMar>
                </w:tcPr>
                <w:p w:rsidR="009D734E" w:rsidRDefault="005A6BF2">
                  <w:r>
                    <w:rPr>
                      <w:color w:val="000000"/>
                      <w:sz w:val="20"/>
                      <w:szCs w:val="20"/>
                    </w:rPr>
                    <w:t>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9D734E" w:rsidRDefault="005A6BF2">
                  <w:pPr>
                    <w:pStyle w:val="p"/>
                  </w:pPr>
                  <w:r>
                    <w:rPr>
                      <w:rFonts w:ascii="Times New Roman" w:eastAsia="Times New Roman" w:hAnsi="Times New Roman" w:cs="Times New Roman"/>
                      <w:color w:val="000000"/>
                      <w:sz w:val="22"/>
                      <w:szCs w:val="22"/>
                    </w:rPr>
                    <w:t>job deskilling</w:t>
                  </w:r>
                </w:p>
              </w:tc>
            </w:tr>
            <w:tr w:rsidR="009D734E">
              <w:tc>
                <w:tcPr>
                  <w:tcW w:w="400" w:type="dxa"/>
                  <w:tcMar>
                    <w:top w:w="0" w:type="dxa"/>
                    <w:left w:w="0" w:type="dxa"/>
                    <w:bottom w:w="0" w:type="dxa"/>
                    <w:right w:w="0" w:type="dxa"/>
                  </w:tcMar>
                </w:tcPr>
                <w:p w:rsidR="009D734E" w:rsidRDefault="005A6BF2">
                  <w:r>
                    <w:rPr>
                      <w:color w:val="000000"/>
                      <w:sz w:val="20"/>
                      <w:szCs w:val="20"/>
                    </w:rPr>
                    <w:t>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9D734E" w:rsidRDefault="005A6BF2">
                  <w:pPr>
                    <w:pStyle w:val="p"/>
                  </w:pPr>
                  <w:r>
                    <w:rPr>
                      <w:rFonts w:ascii="Times New Roman" w:eastAsia="Times New Roman" w:hAnsi="Times New Roman" w:cs="Times New Roman"/>
                      <w:color w:val="000000"/>
                      <w:sz w:val="22"/>
                      <w:szCs w:val="22"/>
                    </w:rPr>
                    <w:t>employee empowerment</w:t>
                  </w:r>
                </w:p>
              </w:tc>
            </w:tr>
            <w:tr w:rsidR="009D734E">
              <w:tc>
                <w:tcPr>
                  <w:tcW w:w="400" w:type="dxa"/>
                  <w:tcMar>
                    <w:top w:w="0" w:type="dxa"/>
                    <w:left w:w="0" w:type="dxa"/>
                    <w:bottom w:w="0" w:type="dxa"/>
                    <w:right w:w="0" w:type="dxa"/>
                  </w:tcMar>
                </w:tcPr>
                <w:p w:rsidR="009D734E" w:rsidRDefault="005A6BF2">
                  <w:r>
                    <w:rPr>
                      <w:color w:val="000000"/>
                      <w:sz w:val="20"/>
                      <w:szCs w:val="20"/>
                    </w:rPr>
                    <w:t>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9D734E" w:rsidRDefault="005A6BF2">
                  <w:pPr>
                    <w:pStyle w:val="p"/>
                  </w:pPr>
                  <w:r>
                    <w:rPr>
                      <w:rFonts w:ascii="Times New Roman" w:eastAsia="Times New Roman" w:hAnsi="Times New Roman" w:cs="Times New Roman"/>
                      <w:color w:val="000000"/>
                      <w:sz w:val="22"/>
                      <w:szCs w:val="22"/>
                    </w:rPr>
                    <w:t>non-participative management</w:t>
                  </w:r>
                </w:p>
              </w:tc>
            </w:tr>
            <w:tr w:rsidR="009D734E">
              <w:tc>
                <w:tcPr>
                  <w:tcW w:w="400" w:type="dxa"/>
                  <w:tcMar>
                    <w:top w:w="0" w:type="dxa"/>
                    <w:left w:w="0" w:type="dxa"/>
                    <w:bottom w:w="0" w:type="dxa"/>
                    <w:right w:w="0" w:type="dxa"/>
                  </w:tcMar>
                </w:tcPr>
                <w:p w:rsidR="009D734E" w:rsidRDefault="005A6BF2">
                  <w:r>
                    <w:rPr>
                      <w:color w:val="000000"/>
                      <w:sz w:val="20"/>
                      <w:szCs w:val="20"/>
                    </w:rPr>
                    <w:t>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9D734E" w:rsidRDefault="005A6BF2">
                  <w:pPr>
                    <w:pStyle w:val="p"/>
                  </w:pPr>
                  <w:r>
                    <w:rPr>
                      <w:rFonts w:ascii="Times New Roman" w:eastAsia="Times New Roman" w:hAnsi="Times New Roman" w:cs="Times New Roman"/>
                      <w:color w:val="000000"/>
                      <w:sz w:val="22"/>
                      <w:szCs w:val="22"/>
                    </w:rPr>
                    <w:t>negative reinforcement</w:t>
                  </w:r>
                </w:p>
              </w:tc>
            </w:tr>
          </w:tbl>
          <w:p w:rsidR="009D734E" w:rsidRDefault="009D734E">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7700"/>
            </w:tblGrid>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b</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1</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Challenging</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SUPE.LEON.16.1-4 - LO:1-4</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United States - BUSPROG: Reflective Thinking: Re - BUSPROG: Reflective Thinking</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United States - AK - DISC: Motivation Concepts - DISC: Environmental Influence</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BLOOM'S: Application</w:t>
                  </w:r>
                </w:p>
              </w:tc>
            </w:tr>
          </w:tbl>
          <w:p w:rsidR="009D734E" w:rsidRDefault="009D734E"/>
        </w:tc>
      </w:tr>
    </w:tbl>
    <w:p w:rsidR="009D734E" w:rsidRDefault="009D734E">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9D734E">
        <w:tc>
          <w:tcPr>
            <w:tcW w:w="5000" w:type="pct"/>
            <w:tcMar>
              <w:top w:w="0" w:type="dxa"/>
              <w:left w:w="0" w:type="dxa"/>
              <w:bottom w:w="0" w:type="dxa"/>
              <w:right w:w="0" w:type="dxa"/>
            </w:tcMar>
            <w:vAlign w:val="center"/>
          </w:tcPr>
          <w:p w:rsidR="009D734E" w:rsidRDefault="005A6BF2">
            <w:pPr>
              <w:pStyle w:val="p"/>
              <w:shd w:val="clear" w:color="auto" w:fill="FFFFFF"/>
            </w:pPr>
            <w:r>
              <w:rPr>
                <w:rFonts w:ascii="Times New Roman" w:eastAsia="Times New Roman" w:hAnsi="Times New Roman" w:cs="Times New Roman"/>
                <w:color w:val="000000"/>
                <w:sz w:val="22"/>
                <w:szCs w:val="22"/>
              </w:rPr>
              <w:t xml:space="preserve">62. Omega Corp. </w:t>
            </w:r>
            <w:r>
              <w:rPr>
                <w:rFonts w:ascii="Times New Roman" w:eastAsia="Times New Roman" w:hAnsi="Times New Roman" w:cs="Times New Roman"/>
                <w:color w:val="000000"/>
                <w:sz w:val="22"/>
                <w:szCs w:val="22"/>
              </w:rPr>
              <w:t>allows employees to choose their work hours within stated limits. This type of workplace policy is known as _____.</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720"/>
            </w:tblGrid>
            <w:tr w:rsidR="009D734E">
              <w:tc>
                <w:tcPr>
                  <w:tcW w:w="400" w:type="dxa"/>
                  <w:tcMar>
                    <w:top w:w="0" w:type="dxa"/>
                    <w:left w:w="0" w:type="dxa"/>
                    <w:bottom w:w="0" w:type="dxa"/>
                    <w:right w:w="0" w:type="dxa"/>
                  </w:tcMar>
                </w:tcPr>
                <w:p w:rsidR="009D734E" w:rsidRDefault="005A6BF2">
                  <w:r>
                    <w:rPr>
                      <w:color w:val="000000"/>
                      <w:sz w:val="20"/>
                      <w:szCs w:val="20"/>
                    </w:rPr>
                    <w:t>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9D734E" w:rsidRDefault="005A6BF2">
                  <w:pPr>
                    <w:pStyle w:val="p"/>
                  </w:pPr>
                  <w:r>
                    <w:rPr>
                      <w:rFonts w:ascii="Times New Roman" w:eastAsia="Times New Roman" w:hAnsi="Times New Roman" w:cs="Times New Roman"/>
                      <w:color w:val="000000"/>
                      <w:sz w:val="22"/>
                      <w:szCs w:val="22"/>
                    </w:rPr>
                    <w:t>flextime</w:t>
                  </w:r>
                </w:p>
              </w:tc>
            </w:tr>
            <w:tr w:rsidR="009D734E">
              <w:tc>
                <w:tcPr>
                  <w:tcW w:w="400" w:type="dxa"/>
                  <w:tcMar>
                    <w:top w:w="0" w:type="dxa"/>
                    <w:left w:w="0" w:type="dxa"/>
                    <w:bottom w:w="0" w:type="dxa"/>
                    <w:right w:w="0" w:type="dxa"/>
                  </w:tcMar>
                </w:tcPr>
                <w:p w:rsidR="009D734E" w:rsidRDefault="005A6BF2">
                  <w:r>
                    <w:rPr>
                      <w:color w:val="000000"/>
                      <w:sz w:val="20"/>
                      <w:szCs w:val="20"/>
                    </w:rPr>
                    <w:t>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9D734E" w:rsidRDefault="005A6BF2">
                  <w:pPr>
                    <w:pStyle w:val="p"/>
                  </w:pPr>
                  <w:r>
                    <w:rPr>
                      <w:rFonts w:ascii="Times New Roman" w:eastAsia="Times New Roman" w:hAnsi="Times New Roman" w:cs="Times New Roman"/>
                      <w:color w:val="000000"/>
                      <w:sz w:val="22"/>
                      <w:szCs w:val="22"/>
                    </w:rPr>
                    <w:t>job sharing</w:t>
                  </w:r>
                </w:p>
              </w:tc>
            </w:tr>
            <w:tr w:rsidR="009D734E">
              <w:tc>
                <w:tcPr>
                  <w:tcW w:w="400" w:type="dxa"/>
                  <w:tcMar>
                    <w:top w:w="0" w:type="dxa"/>
                    <w:left w:w="0" w:type="dxa"/>
                    <w:bottom w:w="0" w:type="dxa"/>
                    <w:right w:w="0" w:type="dxa"/>
                  </w:tcMar>
                </w:tcPr>
                <w:p w:rsidR="009D734E" w:rsidRDefault="005A6BF2">
                  <w:r>
                    <w:rPr>
                      <w:color w:val="000000"/>
                      <w:sz w:val="20"/>
                      <w:szCs w:val="20"/>
                    </w:rPr>
                    <w:t>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9D734E" w:rsidRDefault="005A6BF2">
                  <w:pPr>
                    <w:pStyle w:val="p"/>
                  </w:pPr>
                  <w:r>
                    <w:rPr>
                      <w:rFonts w:ascii="Times New Roman" w:eastAsia="Times New Roman" w:hAnsi="Times New Roman" w:cs="Times New Roman"/>
                      <w:color w:val="000000"/>
                      <w:sz w:val="22"/>
                      <w:szCs w:val="22"/>
                    </w:rPr>
                    <w:t>telecommuting</w:t>
                  </w:r>
                </w:p>
              </w:tc>
            </w:tr>
            <w:tr w:rsidR="009D734E">
              <w:tc>
                <w:tcPr>
                  <w:tcW w:w="400" w:type="dxa"/>
                  <w:tcMar>
                    <w:top w:w="0" w:type="dxa"/>
                    <w:left w:w="0" w:type="dxa"/>
                    <w:bottom w:w="0" w:type="dxa"/>
                    <w:right w:w="0" w:type="dxa"/>
                  </w:tcMar>
                </w:tcPr>
                <w:p w:rsidR="009D734E" w:rsidRDefault="005A6BF2">
                  <w:r>
                    <w:rPr>
                      <w:color w:val="000000"/>
                      <w:sz w:val="20"/>
                      <w:szCs w:val="20"/>
                    </w:rPr>
                    <w:t>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9D734E" w:rsidRDefault="005A6BF2">
                  <w:pPr>
                    <w:pStyle w:val="p"/>
                  </w:pPr>
                  <w:r>
                    <w:rPr>
                      <w:rFonts w:ascii="Times New Roman" w:eastAsia="Times New Roman" w:hAnsi="Times New Roman" w:cs="Times New Roman"/>
                      <w:color w:val="000000"/>
                      <w:sz w:val="22"/>
                      <w:szCs w:val="22"/>
                    </w:rPr>
                    <w:t>job redesign</w:t>
                  </w:r>
                </w:p>
              </w:tc>
            </w:tr>
          </w:tbl>
          <w:p w:rsidR="009D734E" w:rsidRDefault="009D734E">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7168"/>
            </w:tblGrid>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a</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1</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Challenging</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SUPE.LEON.16.1-4 - LO:1-4</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United States - BUSPROG: Analytic</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United States - AK - DISC: Leadership Principles: - DISC: Leadership Principles</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BLOOM'S: Application</w:t>
                  </w:r>
                </w:p>
              </w:tc>
            </w:tr>
          </w:tbl>
          <w:p w:rsidR="009D734E" w:rsidRDefault="009D734E"/>
        </w:tc>
      </w:tr>
    </w:tbl>
    <w:p w:rsidR="009D734E" w:rsidRDefault="009D734E">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9D734E">
        <w:tc>
          <w:tcPr>
            <w:tcW w:w="5000" w:type="pct"/>
            <w:tcMar>
              <w:top w:w="0" w:type="dxa"/>
              <w:left w:w="0" w:type="dxa"/>
              <w:bottom w:w="0" w:type="dxa"/>
              <w:right w:w="0" w:type="dxa"/>
            </w:tcMar>
            <w:vAlign w:val="center"/>
          </w:tcPr>
          <w:p w:rsidR="009D734E" w:rsidRDefault="005A6BF2">
            <w:pPr>
              <w:pStyle w:val="p"/>
              <w:shd w:val="clear" w:color="auto" w:fill="FFFFFF"/>
            </w:pPr>
            <w:r>
              <w:rPr>
                <w:rFonts w:ascii="Times New Roman" w:eastAsia="Times New Roman" w:hAnsi="Times New Roman" w:cs="Times New Roman"/>
                <w:color w:val="000000"/>
                <w:sz w:val="22"/>
                <w:szCs w:val="22"/>
              </w:rPr>
              <w:t xml:space="preserve">63. Nicole </w:t>
            </w:r>
            <w:r>
              <w:rPr>
                <w:rFonts w:ascii="Times New Roman" w:eastAsia="Times New Roman" w:hAnsi="Times New Roman" w:cs="Times New Roman"/>
                <w:color w:val="000000"/>
                <w:sz w:val="22"/>
                <w:szCs w:val="22"/>
              </w:rPr>
              <w:t>works from home full-time for a non-profit organization. She receives work from and sends work to the office via a computer and modem. This is an example of _____.</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720"/>
            </w:tblGrid>
            <w:tr w:rsidR="009D734E">
              <w:tc>
                <w:tcPr>
                  <w:tcW w:w="400" w:type="dxa"/>
                  <w:tcMar>
                    <w:top w:w="0" w:type="dxa"/>
                    <w:left w:w="0" w:type="dxa"/>
                    <w:bottom w:w="0" w:type="dxa"/>
                    <w:right w:w="0" w:type="dxa"/>
                  </w:tcMar>
                </w:tcPr>
                <w:p w:rsidR="009D734E" w:rsidRDefault="005A6BF2">
                  <w:r>
                    <w:rPr>
                      <w:color w:val="000000"/>
                      <w:sz w:val="20"/>
                      <w:szCs w:val="20"/>
                    </w:rPr>
                    <w:t>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9D734E" w:rsidRDefault="005A6BF2">
                  <w:pPr>
                    <w:pStyle w:val="p"/>
                  </w:pPr>
                  <w:r>
                    <w:rPr>
                      <w:rFonts w:ascii="Times New Roman" w:eastAsia="Times New Roman" w:hAnsi="Times New Roman" w:cs="Times New Roman"/>
                      <w:color w:val="000000"/>
                      <w:sz w:val="22"/>
                      <w:szCs w:val="22"/>
                    </w:rPr>
                    <w:t>flextime</w:t>
                  </w:r>
                </w:p>
              </w:tc>
            </w:tr>
            <w:tr w:rsidR="009D734E">
              <w:tc>
                <w:tcPr>
                  <w:tcW w:w="400" w:type="dxa"/>
                  <w:tcMar>
                    <w:top w:w="0" w:type="dxa"/>
                    <w:left w:w="0" w:type="dxa"/>
                    <w:bottom w:w="0" w:type="dxa"/>
                    <w:right w:w="0" w:type="dxa"/>
                  </w:tcMar>
                </w:tcPr>
                <w:p w:rsidR="009D734E" w:rsidRDefault="005A6BF2">
                  <w:r>
                    <w:rPr>
                      <w:color w:val="000000"/>
                      <w:sz w:val="20"/>
                      <w:szCs w:val="20"/>
                    </w:rPr>
                    <w:t>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9D734E" w:rsidRDefault="005A6BF2">
                  <w:pPr>
                    <w:pStyle w:val="p"/>
                  </w:pPr>
                  <w:r>
                    <w:rPr>
                      <w:rFonts w:ascii="Times New Roman" w:eastAsia="Times New Roman" w:hAnsi="Times New Roman" w:cs="Times New Roman"/>
                      <w:color w:val="000000"/>
                      <w:sz w:val="22"/>
                      <w:szCs w:val="22"/>
                    </w:rPr>
                    <w:t>job sharing</w:t>
                  </w:r>
                </w:p>
              </w:tc>
            </w:tr>
            <w:tr w:rsidR="009D734E">
              <w:tc>
                <w:tcPr>
                  <w:tcW w:w="400" w:type="dxa"/>
                  <w:tcMar>
                    <w:top w:w="0" w:type="dxa"/>
                    <w:left w:w="0" w:type="dxa"/>
                    <w:bottom w:w="0" w:type="dxa"/>
                    <w:right w:w="0" w:type="dxa"/>
                  </w:tcMar>
                </w:tcPr>
                <w:p w:rsidR="009D734E" w:rsidRDefault="005A6BF2">
                  <w:r>
                    <w:rPr>
                      <w:color w:val="000000"/>
                      <w:sz w:val="20"/>
                      <w:szCs w:val="20"/>
                    </w:rPr>
                    <w:t>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9D734E" w:rsidRDefault="005A6BF2">
                  <w:pPr>
                    <w:pStyle w:val="p"/>
                  </w:pPr>
                  <w:r>
                    <w:rPr>
                      <w:rFonts w:ascii="Times New Roman" w:eastAsia="Times New Roman" w:hAnsi="Times New Roman" w:cs="Times New Roman"/>
                      <w:color w:val="000000"/>
                      <w:sz w:val="22"/>
                      <w:szCs w:val="22"/>
                    </w:rPr>
                    <w:t>telecommuting</w:t>
                  </w:r>
                </w:p>
              </w:tc>
            </w:tr>
            <w:tr w:rsidR="009D734E">
              <w:tc>
                <w:tcPr>
                  <w:tcW w:w="400" w:type="dxa"/>
                  <w:tcMar>
                    <w:top w:w="0" w:type="dxa"/>
                    <w:left w:w="0" w:type="dxa"/>
                    <w:bottom w:w="0" w:type="dxa"/>
                    <w:right w:w="0" w:type="dxa"/>
                  </w:tcMar>
                </w:tcPr>
                <w:p w:rsidR="009D734E" w:rsidRDefault="005A6BF2">
                  <w:r>
                    <w:rPr>
                      <w:color w:val="000000"/>
                      <w:sz w:val="20"/>
                      <w:szCs w:val="20"/>
                    </w:rPr>
                    <w:t>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9D734E" w:rsidRDefault="005A6BF2">
                  <w:pPr>
                    <w:pStyle w:val="p"/>
                  </w:pPr>
                  <w:r>
                    <w:rPr>
                      <w:rFonts w:ascii="Times New Roman" w:eastAsia="Times New Roman" w:hAnsi="Times New Roman" w:cs="Times New Roman"/>
                      <w:color w:val="000000"/>
                      <w:sz w:val="22"/>
                      <w:szCs w:val="22"/>
                    </w:rPr>
                    <w:t>outsourcing</w:t>
                  </w:r>
                </w:p>
              </w:tc>
            </w:tr>
          </w:tbl>
          <w:p w:rsidR="009D734E" w:rsidRDefault="009D734E">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7700"/>
            </w:tblGrid>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c</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1</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Challenging</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SUPE.LEON.16.1-4 - LO:1-4</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United States - BUSPROG: Reflective Thinking: Re - BUSPROG: Reflective Thinking</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United States - AK - DISC: Information Techn</w:t>
                  </w:r>
                  <w:r>
                    <w:rPr>
                      <w:rFonts w:ascii="Times New Roman" w:eastAsia="Times New Roman" w:hAnsi="Times New Roman" w:cs="Times New Roman"/>
                      <w:color w:val="000000"/>
                      <w:sz w:val="22"/>
                      <w:szCs w:val="22"/>
                    </w:rPr>
                    <w:t>ologies</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BLOOM'S: Application</w:t>
                  </w:r>
                </w:p>
              </w:tc>
            </w:tr>
          </w:tbl>
          <w:p w:rsidR="009D734E" w:rsidRDefault="009D734E"/>
        </w:tc>
      </w:tr>
    </w:tbl>
    <w:p w:rsidR="009D734E" w:rsidRDefault="009D734E">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9D734E">
        <w:tc>
          <w:tcPr>
            <w:tcW w:w="5000" w:type="pct"/>
            <w:tcMar>
              <w:top w:w="0" w:type="dxa"/>
              <w:left w:w="0" w:type="dxa"/>
              <w:bottom w:w="0" w:type="dxa"/>
              <w:right w:w="0" w:type="dxa"/>
            </w:tcMar>
            <w:vAlign w:val="center"/>
          </w:tcPr>
          <w:p w:rsidR="009D734E" w:rsidRDefault="005A6BF2">
            <w:pPr>
              <w:pStyle w:val="p"/>
              <w:shd w:val="clear" w:color="auto" w:fill="FFFFFF"/>
            </w:pPr>
            <w:r>
              <w:rPr>
                <w:rFonts w:ascii="Times New Roman" w:eastAsia="Times New Roman" w:hAnsi="Times New Roman" w:cs="Times New Roman"/>
                <w:color w:val="000000"/>
                <w:sz w:val="22"/>
                <w:szCs w:val="22"/>
              </w:rPr>
              <w:lastRenderedPageBreak/>
              <w:t>64. _____ are invisible barriers that compartmentalize women and minorities into certain occupational classes.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629"/>
            </w:tblGrid>
            <w:tr w:rsidR="009D734E">
              <w:tc>
                <w:tcPr>
                  <w:tcW w:w="400" w:type="dxa"/>
                  <w:tcMar>
                    <w:top w:w="0" w:type="dxa"/>
                    <w:left w:w="0" w:type="dxa"/>
                    <w:bottom w:w="0" w:type="dxa"/>
                    <w:right w:w="0" w:type="dxa"/>
                  </w:tcMar>
                </w:tcPr>
                <w:p w:rsidR="009D734E" w:rsidRDefault="005A6BF2">
                  <w:r>
                    <w:rPr>
                      <w:color w:val="000000"/>
                      <w:sz w:val="20"/>
                      <w:szCs w:val="20"/>
                    </w:rPr>
                    <w:t>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9D734E" w:rsidRDefault="005A6BF2">
                  <w:pPr>
                    <w:pStyle w:val="p"/>
                  </w:pPr>
                  <w:r>
                    <w:rPr>
                      <w:rFonts w:ascii="Times New Roman" w:eastAsia="Times New Roman" w:hAnsi="Times New Roman" w:cs="Times New Roman"/>
                      <w:color w:val="000000"/>
                      <w:sz w:val="22"/>
                      <w:szCs w:val="22"/>
                    </w:rPr>
                    <w:t>Glass hurdles</w:t>
                  </w:r>
                </w:p>
              </w:tc>
            </w:tr>
            <w:tr w:rsidR="009D734E">
              <w:tc>
                <w:tcPr>
                  <w:tcW w:w="400" w:type="dxa"/>
                  <w:tcMar>
                    <w:top w:w="0" w:type="dxa"/>
                    <w:left w:w="0" w:type="dxa"/>
                    <w:bottom w:w="0" w:type="dxa"/>
                    <w:right w:w="0" w:type="dxa"/>
                  </w:tcMar>
                </w:tcPr>
                <w:p w:rsidR="009D734E" w:rsidRDefault="005A6BF2">
                  <w:r>
                    <w:rPr>
                      <w:color w:val="000000"/>
                      <w:sz w:val="20"/>
                      <w:szCs w:val="20"/>
                    </w:rPr>
                    <w:t>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9D734E" w:rsidRDefault="005A6BF2">
                  <w:pPr>
                    <w:pStyle w:val="p"/>
                  </w:pPr>
                  <w:r>
                    <w:rPr>
                      <w:rFonts w:ascii="Times New Roman" w:eastAsia="Times New Roman" w:hAnsi="Times New Roman" w:cs="Times New Roman"/>
                      <w:color w:val="000000"/>
                      <w:sz w:val="22"/>
                      <w:szCs w:val="22"/>
                    </w:rPr>
                    <w:t>Glass bridges</w:t>
                  </w:r>
                </w:p>
              </w:tc>
            </w:tr>
            <w:tr w:rsidR="009D734E">
              <w:tc>
                <w:tcPr>
                  <w:tcW w:w="400" w:type="dxa"/>
                  <w:tcMar>
                    <w:top w:w="0" w:type="dxa"/>
                    <w:left w:w="0" w:type="dxa"/>
                    <w:bottom w:w="0" w:type="dxa"/>
                    <w:right w:w="0" w:type="dxa"/>
                  </w:tcMar>
                </w:tcPr>
                <w:p w:rsidR="009D734E" w:rsidRDefault="005A6BF2">
                  <w:r>
                    <w:rPr>
                      <w:color w:val="000000"/>
                      <w:sz w:val="20"/>
                      <w:szCs w:val="20"/>
                    </w:rPr>
                    <w:t>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9D734E" w:rsidRDefault="005A6BF2">
                  <w:pPr>
                    <w:pStyle w:val="p"/>
                  </w:pPr>
                  <w:r>
                    <w:rPr>
                      <w:rFonts w:ascii="Times New Roman" w:eastAsia="Times New Roman" w:hAnsi="Times New Roman" w:cs="Times New Roman"/>
                      <w:color w:val="000000"/>
                      <w:sz w:val="22"/>
                      <w:szCs w:val="22"/>
                    </w:rPr>
                    <w:t>Glass ceilings</w:t>
                  </w:r>
                </w:p>
              </w:tc>
            </w:tr>
            <w:tr w:rsidR="009D734E">
              <w:tc>
                <w:tcPr>
                  <w:tcW w:w="400" w:type="dxa"/>
                  <w:tcMar>
                    <w:top w:w="0" w:type="dxa"/>
                    <w:left w:w="0" w:type="dxa"/>
                    <w:bottom w:w="0" w:type="dxa"/>
                    <w:right w:w="0" w:type="dxa"/>
                  </w:tcMar>
                </w:tcPr>
                <w:p w:rsidR="009D734E" w:rsidRDefault="005A6BF2">
                  <w:r>
                    <w:rPr>
                      <w:color w:val="000000"/>
                      <w:sz w:val="20"/>
                      <w:szCs w:val="20"/>
                    </w:rPr>
                    <w:t>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9D734E" w:rsidRDefault="005A6BF2">
                  <w:pPr>
                    <w:pStyle w:val="p"/>
                  </w:pPr>
                  <w:r>
                    <w:rPr>
                      <w:rFonts w:ascii="Times New Roman" w:eastAsia="Times New Roman" w:hAnsi="Times New Roman" w:cs="Times New Roman"/>
                      <w:color w:val="000000"/>
                      <w:sz w:val="22"/>
                      <w:szCs w:val="22"/>
                    </w:rPr>
                    <w:t>Glass walls</w:t>
                  </w:r>
                </w:p>
              </w:tc>
            </w:tr>
          </w:tbl>
          <w:p w:rsidR="009D734E" w:rsidRDefault="009D734E">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7168"/>
            </w:tblGrid>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d</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1</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Easy</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SUPE.LEON.16.1-4 - LO:1-4</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United States - BUSPROG: Diversity</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United States - AK - DISC: Leadership Principles: - DISC: Leadership Principles</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BLO</w:t>
                  </w:r>
                  <w:r>
                    <w:rPr>
                      <w:rFonts w:ascii="Times New Roman" w:eastAsia="Times New Roman" w:hAnsi="Times New Roman" w:cs="Times New Roman"/>
                      <w:color w:val="000000"/>
                      <w:sz w:val="22"/>
                      <w:szCs w:val="22"/>
                    </w:rPr>
                    <w:t>OM'S: Knowledge</w:t>
                  </w:r>
                </w:p>
              </w:tc>
            </w:tr>
          </w:tbl>
          <w:p w:rsidR="009D734E" w:rsidRDefault="009D734E"/>
        </w:tc>
      </w:tr>
    </w:tbl>
    <w:p w:rsidR="009D734E" w:rsidRDefault="009D734E">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9D734E">
        <w:tc>
          <w:tcPr>
            <w:tcW w:w="5000" w:type="pct"/>
            <w:tcMar>
              <w:top w:w="0" w:type="dxa"/>
              <w:left w:w="0" w:type="dxa"/>
              <w:bottom w:w="0" w:type="dxa"/>
              <w:right w:w="0" w:type="dxa"/>
            </w:tcMar>
            <w:vAlign w:val="center"/>
          </w:tcPr>
          <w:p w:rsidR="009D734E" w:rsidRDefault="005A6BF2">
            <w:pPr>
              <w:pStyle w:val="p"/>
              <w:shd w:val="clear" w:color="auto" w:fill="FFFFFF"/>
            </w:pPr>
            <w:r>
              <w:rPr>
                <w:rFonts w:ascii="Times New Roman" w:eastAsia="Times New Roman" w:hAnsi="Times New Roman" w:cs="Times New Roman"/>
                <w:color w:val="000000"/>
                <w:sz w:val="22"/>
                <w:szCs w:val="22"/>
              </w:rPr>
              <w:t xml:space="preserve">65. Wanda has observed that at her company, the human resources and accounting departments are made up almost entirely of women, while other areas such as sales are composed primarily of men. This is an example of which type of </w:t>
            </w:r>
            <w:r>
              <w:rPr>
                <w:rFonts w:ascii="Times New Roman" w:eastAsia="Times New Roman" w:hAnsi="Times New Roman" w:cs="Times New Roman"/>
                <w:color w:val="000000"/>
                <w:sz w:val="22"/>
                <w:szCs w:val="22"/>
              </w:rPr>
              <w:t>workplace barrier?</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653"/>
            </w:tblGrid>
            <w:tr w:rsidR="009D734E">
              <w:tc>
                <w:tcPr>
                  <w:tcW w:w="400" w:type="dxa"/>
                  <w:tcMar>
                    <w:top w:w="0" w:type="dxa"/>
                    <w:left w:w="0" w:type="dxa"/>
                    <w:bottom w:w="0" w:type="dxa"/>
                    <w:right w:w="0" w:type="dxa"/>
                  </w:tcMar>
                </w:tcPr>
                <w:p w:rsidR="009D734E" w:rsidRDefault="005A6BF2">
                  <w:r>
                    <w:rPr>
                      <w:color w:val="000000"/>
                      <w:sz w:val="20"/>
                      <w:szCs w:val="20"/>
                    </w:rPr>
                    <w:t>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9D734E" w:rsidRDefault="005A6BF2">
                  <w:pPr>
                    <w:pStyle w:val="p"/>
                  </w:pPr>
                  <w:r>
                    <w:rPr>
                      <w:rFonts w:ascii="Times New Roman" w:eastAsia="Times New Roman" w:hAnsi="Times New Roman" w:cs="Times New Roman"/>
                      <w:color w:val="000000"/>
                      <w:sz w:val="22"/>
                      <w:szCs w:val="22"/>
                    </w:rPr>
                    <w:t>Glass ceiling</w:t>
                  </w:r>
                </w:p>
              </w:tc>
            </w:tr>
            <w:tr w:rsidR="009D734E">
              <w:tc>
                <w:tcPr>
                  <w:tcW w:w="400" w:type="dxa"/>
                  <w:tcMar>
                    <w:top w:w="0" w:type="dxa"/>
                    <w:left w:w="0" w:type="dxa"/>
                    <w:bottom w:w="0" w:type="dxa"/>
                    <w:right w:w="0" w:type="dxa"/>
                  </w:tcMar>
                </w:tcPr>
                <w:p w:rsidR="009D734E" w:rsidRDefault="005A6BF2">
                  <w:r>
                    <w:rPr>
                      <w:color w:val="000000"/>
                      <w:sz w:val="20"/>
                      <w:szCs w:val="20"/>
                    </w:rPr>
                    <w:t>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9D734E" w:rsidRDefault="005A6BF2">
                  <w:pPr>
                    <w:pStyle w:val="p"/>
                  </w:pPr>
                  <w:r>
                    <w:rPr>
                      <w:rFonts w:ascii="Times New Roman" w:eastAsia="Times New Roman" w:hAnsi="Times New Roman" w:cs="Times New Roman"/>
                      <w:color w:val="000000"/>
                      <w:sz w:val="22"/>
                      <w:szCs w:val="22"/>
                    </w:rPr>
                    <w:t>Glass wall</w:t>
                  </w:r>
                </w:p>
              </w:tc>
            </w:tr>
            <w:tr w:rsidR="009D734E">
              <w:tc>
                <w:tcPr>
                  <w:tcW w:w="400" w:type="dxa"/>
                  <w:tcMar>
                    <w:top w:w="0" w:type="dxa"/>
                    <w:left w:w="0" w:type="dxa"/>
                    <w:bottom w:w="0" w:type="dxa"/>
                    <w:right w:w="0" w:type="dxa"/>
                  </w:tcMar>
                </w:tcPr>
                <w:p w:rsidR="009D734E" w:rsidRDefault="005A6BF2">
                  <w:r>
                    <w:rPr>
                      <w:color w:val="000000"/>
                      <w:sz w:val="20"/>
                      <w:szCs w:val="20"/>
                    </w:rPr>
                    <w:t>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9D734E" w:rsidRDefault="005A6BF2">
                  <w:pPr>
                    <w:pStyle w:val="p"/>
                  </w:pPr>
                  <w:r>
                    <w:rPr>
                      <w:rFonts w:ascii="Times New Roman" w:eastAsia="Times New Roman" w:hAnsi="Times New Roman" w:cs="Times New Roman"/>
                      <w:color w:val="000000"/>
                      <w:sz w:val="22"/>
                      <w:szCs w:val="22"/>
                    </w:rPr>
                    <w:t>Visible hurdle</w:t>
                  </w:r>
                </w:p>
              </w:tc>
            </w:tr>
            <w:tr w:rsidR="009D734E">
              <w:tc>
                <w:tcPr>
                  <w:tcW w:w="400" w:type="dxa"/>
                  <w:tcMar>
                    <w:top w:w="0" w:type="dxa"/>
                    <w:left w:w="0" w:type="dxa"/>
                    <w:bottom w:w="0" w:type="dxa"/>
                    <w:right w:w="0" w:type="dxa"/>
                  </w:tcMar>
                </w:tcPr>
                <w:p w:rsidR="009D734E" w:rsidRDefault="005A6BF2">
                  <w:r>
                    <w:rPr>
                      <w:color w:val="000000"/>
                      <w:sz w:val="20"/>
                      <w:szCs w:val="20"/>
                    </w:rPr>
                    <w:t>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9D734E" w:rsidRDefault="005A6BF2">
                  <w:pPr>
                    <w:pStyle w:val="p"/>
                  </w:pPr>
                  <w:r>
                    <w:rPr>
                      <w:rFonts w:ascii="Times New Roman" w:eastAsia="Times New Roman" w:hAnsi="Times New Roman" w:cs="Times New Roman"/>
                      <w:color w:val="000000"/>
                      <w:sz w:val="22"/>
                      <w:szCs w:val="22"/>
                    </w:rPr>
                    <w:t>Visible ladder</w:t>
                  </w:r>
                </w:p>
              </w:tc>
            </w:tr>
          </w:tbl>
          <w:p w:rsidR="009D734E" w:rsidRDefault="009D734E">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7700"/>
            </w:tblGrid>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b</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1</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Challenging</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SUPE.LEON.16.1-4 - LO:1-4</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 xml:space="preserve">United States - BUSPROG: </w:t>
                  </w:r>
                  <w:r>
                    <w:rPr>
                      <w:rFonts w:ascii="Times New Roman" w:eastAsia="Times New Roman" w:hAnsi="Times New Roman" w:cs="Times New Roman"/>
                      <w:color w:val="000000"/>
                      <w:sz w:val="22"/>
                      <w:szCs w:val="22"/>
                    </w:rPr>
                    <w:t>Reflective Thinking: Re - BUSPROG: Reflective Thinking</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United States - AK - DISC: Leadership Principles: - DISC: Leadership Principles</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BLOOM'S: Application</w:t>
                  </w:r>
                </w:p>
              </w:tc>
            </w:tr>
          </w:tbl>
          <w:p w:rsidR="009D734E" w:rsidRDefault="009D734E"/>
        </w:tc>
      </w:tr>
    </w:tbl>
    <w:p w:rsidR="009D734E" w:rsidRDefault="009D734E">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9D734E">
        <w:tc>
          <w:tcPr>
            <w:tcW w:w="5000" w:type="pct"/>
            <w:tcMar>
              <w:top w:w="0" w:type="dxa"/>
              <w:left w:w="0" w:type="dxa"/>
              <w:bottom w:w="0" w:type="dxa"/>
              <w:right w:w="0" w:type="dxa"/>
            </w:tcMar>
            <w:vAlign w:val="center"/>
          </w:tcPr>
          <w:p w:rsidR="009D734E" w:rsidRDefault="005A6BF2">
            <w:pPr>
              <w:pStyle w:val="p"/>
              <w:shd w:val="clear" w:color="auto" w:fill="FFFFFF"/>
            </w:pPr>
            <w:r>
              <w:rPr>
                <w:rFonts w:ascii="Times New Roman" w:eastAsia="Times New Roman" w:hAnsi="Times New Roman" w:cs="Times New Roman"/>
                <w:color w:val="000000"/>
                <w:sz w:val="22"/>
                <w:szCs w:val="22"/>
              </w:rPr>
              <w:t xml:space="preserve">66. _____ occurs when employees are in jobs that do not use </w:t>
            </w:r>
            <w:r>
              <w:rPr>
                <w:rFonts w:ascii="Times New Roman" w:eastAsia="Times New Roman" w:hAnsi="Times New Roman" w:cs="Times New Roman"/>
                <w:color w:val="000000"/>
                <w:sz w:val="22"/>
                <w:szCs w:val="22"/>
              </w:rPr>
              <w:t>their skills, knowledge, and abilities.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2435"/>
            </w:tblGrid>
            <w:tr w:rsidR="009D734E">
              <w:tc>
                <w:tcPr>
                  <w:tcW w:w="400" w:type="dxa"/>
                  <w:tcMar>
                    <w:top w:w="0" w:type="dxa"/>
                    <w:left w:w="0" w:type="dxa"/>
                    <w:bottom w:w="0" w:type="dxa"/>
                    <w:right w:w="0" w:type="dxa"/>
                  </w:tcMar>
                </w:tcPr>
                <w:p w:rsidR="009D734E" w:rsidRDefault="005A6BF2">
                  <w:r>
                    <w:rPr>
                      <w:color w:val="000000"/>
                      <w:sz w:val="20"/>
                      <w:szCs w:val="20"/>
                    </w:rPr>
                    <w:t>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9D734E" w:rsidRDefault="005A6BF2">
                  <w:pPr>
                    <w:pStyle w:val="p"/>
                  </w:pPr>
                  <w:r>
                    <w:rPr>
                      <w:rFonts w:ascii="Times New Roman" w:eastAsia="Times New Roman" w:hAnsi="Times New Roman" w:cs="Times New Roman"/>
                      <w:color w:val="000000"/>
                      <w:sz w:val="22"/>
                      <w:szCs w:val="22"/>
                    </w:rPr>
                    <w:t>Competitive advantage</w:t>
                  </w:r>
                </w:p>
              </w:tc>
            </w:tr>
            <w:tr w:rsidR="009D734E">
              <w:tc>
                <w:tcPr>
                  <w:tcW w:w="400" w:type="dxa"/>
                  <w:tcMar>
                    <w:top w:w="0" w:type="dxa"/>
                    <w:left w:w="0" w:type="dxa"/>
                    <w:bottom w:w="0" w:type="dxa"/>
                    <w:right w:w="0" w:type="dxa"/>
                  </w:tcMar>
                </w:tcPr>
                <w:p w:rsidR="009D734E" w:rsidRDefault="005A6BF2">
                  <w:r>
                    <w:rPr>
                      <w:color w:val="000000"/>
                      <w:sz w:val="20"/>
                      <w:szCs w:val="20"/>
                    </w:rPr>
                    <w:t>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9D734E" w:rsidRDefault="005A6BF2">
                  <w:pPr>
                    <w:pStyle w:val="p"/>
                  </w:pPr>
                  <w:r>
                    <w:rPr>
                      <w:rFonts w:ascii="Times New Roman" w:eastAsia="Times New Roman" w:hAnsi="Times New Roman" w:cs="Times New Roman"/>
                      <w:color w:val="000000"/>
                      <w:sz w:val="22"/>
                      <w:szCs w:val="22"/>
                    </w:rPr>
                    <w:t>Contingent work</w:t>
                  </w:r>
                </w:p>
              </w:tc>
            </w:tr>
            <w:tr w:rsidR="009D734E">
              <w:tc>
                <w:tcPr>
                  <w:tcW w:w="400" w:type="dxa"/>
                  <w:tcMar>
                    <w:top w:w="0" w:type="dxa"/>
                    <w:left w:w="0" w:type="dxa"/>
                    <w:bottom w:w="0" w:type="dxa"/>
                    <w:right w:w="0" w:type="dxa"/>
                  </w:tcMar>
                </w:tcPr>
                <w:p w:rsidR="009D734E" w:rsidRDefault="005A6BF2">
                  <w:r>
                    <w:rPr>
                      <w:color w:val="000000"/>
                      <w:sz w:val="20"/>
                      <w:szCs w:val="20"/>
                    </w:rPr>
                    <w:t>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9D734E" w:rsidRDefault="005A6BF2">
                  <w:pPr>
                    <w:pStyle w:val="p"/>
                  </w:pPr>
                  <w:r>
                    <w:rPr>
                      <w:rFonts w:ascii="Times New Roman" w:eastAsia="Times New Roman" w:hAnsi="Times New Roman" w:cs="Times New Roman"/>
                      <w:color w:val="000000"/>
                      <w:sz w:val="22"/>
                      <w:szCs w:val="22"/>
                    </w:rPr>
                    <w:t>Unemployment</w:t>
                  </w:r>
                </w:p>
              </w:tc>
            </w:tr>
            <w:tr w:rsidR="009D734E">
              <w:tc>
                <w:tcPr>
                  <w:tcW w:w="400" w:type="dxa"/>
                  <w:tcMar>
                    <w:top w:w="0" w:type="dxa"/>
                    <w:left w:w="0" w:type="dxa"/>
                    <w:bottom w:w="0" w:type="dxa"/>
                    <w:right w:w="0" w:type="dxa"/>
                  </w:tcMar>
                </w:tcPr>
                <w:p w:rsidR="009D734E" w:rsidRDefault="005A6BF2">
                  <w:r>
                    <w:rPr>
                      <w:color w:val="000000"/>
                      <w:sz w:val="20"/>
                      <w:szCs w:val="20"/>
                    </w:rPr>
                    <w:t>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9D734E" w:rsidRDefault="005A6BF2">
                  <w:pPr>
                    <w:pStyle w:val="p"/>
                  </w:pPr>
                  <w:r>
                    <w:rPr>
                      <w:rFonts w:ascii="Times New Roman" w:eastAsia="Times New Roman" w:hAnsi="Times New Roman" w:cs="Times New Roman"/>
                      <w:color w:val="000000"/>
                      <w:sz w:val="22"/>
                      <w:szCs w:val="22"/>
                    </w:rPr>
                    <w:t>Underemployment</w:t>
                  </w:r>
                </w:p>
              </w:tc>
            </w:tr>
          </w:tbl>
          <w:p w:rsidR="009D734E" w:rsidRDefault="009D734E">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4333"/>
            </w:tblGrid>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d</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1</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Easy</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SUPE.LEON.16.1-4 - LO:1-4</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United States - BUSPROG: Analytic</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United States - AK - DISC: Individual Dynamics</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BLOOM'S: Knowledge</w:t>
                  </w:r>
                </w:p>
              </w:tc>
            </w:tr>
          </w:tbl>
          <w:p w:rsidR="009D734E" w:rsidRDefault="009D734E"/>
        </w:tc>
      </w:tr>
    </w:tbl>
    <w:p w:rsidR="009D734E" w:rsidRDefault="009D734E">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9D734E">
        <w:tc>
          <w:tcPr>
            <w:tcW w:w="5000" w:type="pct"/>
            <w:tcMar>
              <w:top w:w="0" w:type="dxa"/>
              <w:left w:w="0" w:type="dxa"/>
              <w:bottom w:w="0" w:type="dxa"/>
              <w:right w:w="0" w:type="dxa"/>
            </w:tcMar>
            <w:vAlign w:val="center"/>
          </w:tcPr>
          <w:p w:rsidR="009D734E" w:rsidRDefault="005A6BF2">
            <w:pPr>
              <w:pStyle w:val="p"/>
              <w:shd w:val="clear" w:color="auto" w:fill="FFFFFF"/>
            </w:pPr>
            <w:r>
              <w:rPr>
                <w:rFonts w:ascii="Times New Roman" w:eastAsia="Times New Roman" w:hAnsi="Times New Roman" w:cs="Times New Roman"/>
                <w:color w:val="000000"/>
                <w:sz w:val="22"/>
                <w:szCs w:val="22"/>
              </w:rPr>
              <w:t xml:space="preserve">67. Sylvia just began a new job as a retail customer service representative. However, she is disappointed that the new </w:t>
            </w:r>
            <w:r>
              <w:rPr>
                <w:rFonts w:ascii="Times New Roman" w:eastAsia="Times New Roman" w:hAnsi="Times New Roman" w:cs="Times New Roman"/>
                <w:color w:val="000000"/>
                <w:sz w:val="22"/>
                <w:szCs w:val="22"/>
              </w:rPr>
              <w:t xml:space="preserve">job does not allow her to use her technology literacy </w:t>
            </w:r>
            <w:proofErr w:type="spellStart"/>
            <w:r>
              <w:rPr>
                <w:rFonts w:ascii="Times New Roman" w:eastAsia="Times New Roman" w:hAnsi="Times New Roman" w:cs="Times New Roman"/>
                <w:color w:val="000000"/>
                <w:sz w:val="22"/>
                <w:szCs w:val="22"/>
              </w:rPr>
              <w:t>skills.Which</w:t>
            </w:r>
            <w:proofErr w:type="spellEnd"/>
            <w:r>
              <w:rPr>
                <w:rFonts w:ascii="Times New Roman" w:eastAsia="Times New Roman" w:hAnsi="Times New Roman" w:cs="Times New Roman"/>
                <w:color w:val="000000"/>
                <w:sz w:val="22"/>
                <w:szCs w:val="22"/>
              </w:rPr>
              <w:t xml:space="preserve"> of the following terms best describes Sylvia’s level of employment?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2142"/>
            </w:tblGrid>
            <w:tr w:rsidR="009D734E">
              <w:tc>
                <w:tcPr>
                  <w:tcW w:w="400" w:type="dxa"/>
                  <w:tcMar>
                    <w:top w:w="0" w:type="dxa"/>
                    <w:left w:w="0" w:type="dxa"/>
                    <w:bottom w:w="0" w:type="dxa"/>
                    <w:right w:w="0" w:type="dxa"/>
                  </w:tcMar>
                </w:tcPr>
                <w:p w:rsidR="009D734E" w:rsidRDefault="005A6BF2">
                  <w:r>
                    <w:rPr>
                      <w:color w:val="000000"/>
                      <w:sz w:val="20"/>
                      <w:szCs w:val="20"/>
                    </w:rPr>
                    <w:t>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9D734E" w:rsidRDefault="005A6BF2">
                  <w:pPr>
                    <w:pStyle w:val="p"/>
                  </w:pPr>
                  <w:r>
                    <w:rPr>
                      <w:rFonts w:ascii="Times New Roman" w:eastAsia="Times New Roman" w:hAnsi="Times New Roman" w:cs="Times New Roman"/>
                      <w:color w:val="000000"/>
                      <w:sz w:val="22"/>
                      <w:szCs w:val="22"/>
                    </w:rPr>
                    <w:t>Unemployment</w:t>
                  </w:r>
                </w:p>
              </w:tc>
            </w:tr>
            <w:tr w:rsidR="009D734E">
              <w:tc>
                <w:tcPr>
                  <w:tcW w:w="400" w:type="dxa"/>
                  <w:tcMar>
                    <w:top w:w="0" w:type="dxa"/>
                    <w:left w:w="0" w:type="dxa"/>
                    <w:bottom w:w="0" w:type="dxa"/>
                    <w:right w:w="0" w:type="dxa"/>
                  </w:tcMar>
                </w:tcPr>
                <w:p w:rsidR="009D734E" w:rsidRDefault="005A6BF2">
                  <w:r>
                    <w:rPr>
                      <w:color w:val="000000"/>
                      <w:sz w:val="20"/>
                      <w:szCs w:val="20"/>
                    </w:rPr>
                    <w:t>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9D734E" w:rsidRDefault="005A6BF2">
                  <w:pPr>
                    <w:pStyle w:val="p"/>
                  </w:pPr>
                  <w:r>
                    <w:rPr>
                      <w:rFonts w:ascii="Times New Roman" w:eastAsia="Times New Roman" w:hAnsi="Times New Roman" w:cs="Times New Roman"/>
                      <w:color w:val="000000"/>
                      <w:sz w:val="22"/>
                      <w:szCs w:val="22"/>
                    </w:rPr>
                    <w:t>Absolute advantage</w:t>
                  </w:r>
                </w:p>
              </w:tc>
            </w:tr>
            <w:tr w:rsidR="009D734E">
              <w:tc>
                <w:tcPr>
                  <w:tcW w:w="400" w:type="dxa"/>
                  <w:tcMar>
                    <w:top w:w="0" w:type="dxa"/>
                    <w:left w:w="0" w:type="dxa"/>
                    <w:bottom w:w="0" w:type="dxa"/>
                    <w:right w:w="0" w:type="dxa"/>
                  </w:tcMar>
                </w:tcPr>
                <w:p w:rsidR="009D734E" w:rsidRDefault="005A6BF2">
                  <w:r>
                    <w:rPr>
                      <w:color w:val="000000"/>
                      <w:sz w:val="20"/>
                      <w:szCs w:val="20"/>
                    </w:rPr>
                    <w:t>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9D734E" w:rsidRDefault="005A6BF2">
                  <w:pPr>
                    <w:pStyle w:val="p"/>
                  </w:pPr>
                  <w:r>
                    <w:rPr>
                      <w:rFonts w:ascii="Times New Roman" w:eastAsia="Times New Roman" w:hAnsi="Times New Roman" w:cs="Times New Roman"/>
                      <w:color w:val="000000"/>
                      <w:sz w:val="22"/>
                      <w:szCs w:val="22"/>
                    </w:rPr>
                    <w:t>Underemployment</w:t>
                  </w:r>
                </w:p>
              </w:tc>
            </w:tr>
            <w:tr w:rsidR="009D734E">
              <w:tc>
                <w:tcPr>
                  <w:tcW w:w="400" w:type="dxa"/>
                  <w:tcMar>
                    <w:top w:w="0" w:type="dxa"/>
                    <w:left w:w="0" w:type="dxa"/>
                    <w:bottom w:w="0" w:type="dxa"/>
                    <w:right w:w="0" w:type="dxa"/>
                  </w:tcMar>
                </w:tcPr>
                <w:p w:rsidR="009D734E" w:rsidRDefault="005A6BF2">
                  <w:r>
                    <w:rPr>
                      <w:color w:val="000000"/>
                      <w:sz w:val="20"/>
                      <w:szCs w:val="20"/>
                    </w:rPr>
                    <w:lastRenderedPageBreak/>
                    <w:t>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9D734E" w:rsidRDefault="005A6BF2">
                  <w:pPr>
                    <w:pStyle w:val="p"/>
                  </w:pPr>
                  <w:r>
                    <w:rPr>
                      <w:rFonts w:ascii="Times New Roman" w:eastAsia="Times New Roman" w:hAnsi="Times New Roman" w:cs="Times New Roman"/>
                      <w:color w:val="000000"/>
                      <w:sz w:val="22"/>
                      <w:szCs w:val="22"/>
                    </w:rPr>
                    <w:t>Contingent work</w:t>
                  </w:r>
                </w:p>
              </w:tc>
            </w:tr>
          </w:tbl>
          <w:p w:rsidR="009D734E" w:rsidRDefault="009D734E">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7700"/>
            </w:tblGrid>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c</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1</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Challenging</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SUPE.LEON.16.1-4 - LO:1-4</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United States - BUSPROG: Reflective Thinking: Re - BUSPROG: Reflective Thinking</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United States - AK - DISC: Individual Dynamics</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KEYWORDS:</w:t>
                  </w:r>
                  <w:r>
                    <w:rPr>
                      <w:rFonts w:ascii="Times New Roman" w:eastAsia="Times New Roman" w:hAnsi="Times New Roman" w:cs="Times New Roman"/>
                      <w:i/>
                      <w:iCs/>
                      <w:color w:val="000000"/>
                      <w:sz w:val="22"/>
                      <w:szCs w:val="22"/>
                    </w:rPr>
                    <w:t>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BLOOM'S: Application</w:t>
                  </w:r>
                </w:p>
              </w:tc>
            </w:tr>
          </w:tbl>
          <w:p w:rsidR="009D734E" w:rsidRDefault="009D734E"/>
        </w:tc>
      </w:tr>
    </w:tbl>
    <w:p w:rsidR="009D734E" w:rsidRDefault="009D734E">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9D734E">
        <w:tc>
          <w:tcPr>
            <w:tcW w:w="5000" w:type="pct"/>
            <w:tcMar>
              <w:top w:w="0" w:type="dxa"/>
              <w:left w:w="0" w:type="dxa"/>
              <w:bottom w:w="0" w:type="dxa"/>
              <w:right w:w="0" w:type="dxa"/>
            </w:tcMar>
            <w:vAlign w:val="center"/>
          </w:tcPr>
          <w:p w:rsidR="009D734E" w:rsidRDefault="005A6BF2">
            <w:pPr>
              <w:pStyle w:val="p"/>
              <w:shd w:val="clear" w:color="auto" w:fill="FFFFFF"/>
            </w:pPr>
            <w:r>
              <w:rPr>
                <w:rFonts w:ascii="Times New Roman" w:eastAsia="Times New Roman" w:hAnsi="Times New Roman" w:cs="Times New Roman"/>
                <w:color w:val="000000"/>
                <w:sz w:val="22"/>
                <w:szCs w:val="22"/>
              </w:rPr>
              <w:t>68. The traditional mode of face-to-face communication has been altered most significantly by which change in technology?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5032"/>
            </w:tblGrid>
            <w:tr w:rsidR="009D734E">
              <w:tc>
                <w:tcPr>
                  <w:tcW w:w="400" w:type="dxa"/>
                  <w:tcMar>
                    <w:top w:w="0" w:type="dxa"/>
                    <w:left w:w="0" w:type="dxa"/>
                    <w:bottom w:w="0" w:type="dxa"/>
                    <w:right w:w="0" w:type="dxa"/>
                  </w:tcMar>
                </w:tcPr>
                <w:p w:rsidR="009D734E" w:rsidRDefault="005A6BF2">
                  <w:r>
                    <w:rPr>
                      <w:color w:val="000000"/>
                      <w:sz w:val="20"/>
                      <w:szCs w:val="20"/>
                    </w:rPr>
                    <w:t>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9D734E" w:rsidRDefault="005A6BF2">
                  <w:pPr>
                    <w:pStyle w:val="p"/>
                  </w:pPr>
                  <w:r>
                    <w:rPr>
                      <w:rFonts w:ascii="Times New Roman" w:eastAsia="Times New Roman" w:hAnsi="Times New Roman" w:cs="Times New Roman"/>
                      <w:color w:val="000000"/>
                      <w:sz w:val="22"/>
                      <w:szCs w:val="22"/>
                    </w:rPr>
                    <w:t>Rise of social networking sites</w:t>
                  </w:r>
                </w:p>
              </w:tc>
            </w:tr>
            <w:tr w:rsidR="009D734E">
              <w:tc>
                <w:tcPr>
                  <w:tcW w:w="400" w:type="dxa"/>
                  <w:tcMar>
                    <w:top w:w="0" w:type="dxa"/>
                    <w:left w:w="0" w:type="dxa"/>
                    <w:bottom w:w="0" w:type="dxa"/>
                    <w:right w:w="0" w:type="dxa"/>
                  </w:tcMar>
                </w:tcPr>
                <w:p w:rsidR="009D734E" w:rsidRDefault="005A6BF2">
                  <w:r>
                    <w:rPr>
                      <w:color w:val="000000"/>
                      <w:sz w:val="20"/>
                      <w:szCs w:val="20"/>
                    </w:rPr>
                    <w:t>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9D734E" w:rsidRDefault="005A6BF2">
                  <w:pPr>
                    <w:pStyle w:val="p"/>
                  </w:pPr>
                  <w:r>
                    <w:rPr>
                      <w:rFonts w:ascii="Times New Roman" w:eastAsia="Times New Roman" w:hAnsi="Times New Roman" w:cs="Times New Roman"/>
                      <w:color w:val="000000"/>
                      <w:sz w:val="22"/>
                      <w:szCs w:val="22"/>
                    </w:rPr>
                    <w:t>The popularity of flextime in corporations</w:t>
                  </w:r>
                </w:p>
              </w:tc>
            </w:tr>
            <w:tr w:rsidR="009D734E">
              <w:tc>
                <w:tcPr>
                  <w:tcW w:w="400" w:type="dxa"/>
                  <w:tcMar>
                    <w:top w:w="0" w:type="dxa"/>
                    <w:left w:w="0" w:type="dxa"/>
                    <w:bottom w:w="0" w:type="dxa"/>
                    <w:right w:w="0" w:type="dxa"/>
                  </w:tcMar>
                </w:tcPr>
                <w:p w:rsidR="009D734E" w:rsidRDefault="005A6BF2">
                  <w:r>
                    <w:rPr>
                      <w:color w:val="000000"/>
                      <w:sz w:val="20"/>
                      <w:szCs w:val="20"/>
                    </w:rPr>
                    <w:t>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9D734E" w:rsidRDefault="005A6BF2">
                  <w:pPr>
                    <w:pStyle w:val="p"/>
                  </w:pPr>
                  <w:r>
                    <w:rPr>
                      <w:rFonts w:ascii="Times New Roman" w:eastAsia="Times New Roman" w:hAnsi="Times New Roman" w:cs="Times New Roman"/>
                      <w:color w:val="000000"/>
                      <w:sz w:val="22"/>
                      <w:szCs w:val="22"/>
                    </w:rPr>
                    <w:t xml:space="preserve">The </w:t>
                  </w:r>
                  <w:r>
                    <w:rPr>
                      <w:rFonts w:ascii="Times New Roman" w:eastAsia="Times New Roman" w:hAnsi="Times New Roman" w:cs="Times New Roman"/>
                      <w:color w:val="000000"/>
                      <w:sz w:val="22"/>
                      <w:szCs w:val="22"/>
                    </w:rPr>
                    <w:t>popularity of job sharing in corporations</w:t>
                  </w:r>
                </w:p>
              </w:tc>
            </w:tr>
            <w:tr w:rsidR="009D734E">
              <w:tc>
                <w:tcPr>
                  <w:tcW w:w="400" w:type="dxa"/>
                  <w:tcMar>
                    <w:top w:w="0" w:type="dxa"/>
                    <w:left w:w="0" w:type="dxa"/>
                    <w:bottom w:w="0" w:type="dxa"/>
                    <w:right w:w="0" w:type="dxa"/>
                  </w:tcMar>
                </w:tcPr>
                <w:p w:rsidR="009D734E" w:rsidRDefault="005A6BF2">
                  <w:r>
                    <w:rPr>
                      <w:color w:val="000000"/>
                      <w:sz w:val="20"/>
                      <w:szCs w:val="20"/>
                    </w:rPr>
                    <w:t>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9D734E" w:rsidRDefault="005A6BF2">
                  <w:pPr>
                    <w:pStyle w:val="p"/>
                  </w:pPr>
                  <w:r>
                    <w:rPr>
                      <w:rFonts w:ascii="Times New Roman" w:eastAsia="Times New Roman" w:hAnsi="Times New Roman" w:cs="Times New Roman"/>
                      <w:color w:val="000000"/>
                      <w:sz w:val="22"/>
                      <w:szCs w:val="22"/>
                    </w:rPr>
                    <w:t>Declining use of English as the language of business</w:t>
                  </w:r>
                </w:p>
              </w:tc>
            </w:tr>
          </w:tbl>
          <w:p w:rsidR="009D734E" w:rsidRDefault="009D734E">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4638"/>
            </w:tblGrid>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a</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1</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Moderate</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SUPE.LEON.16.1-4 - LO:1-4</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 xml:space="preserve">United States - BUSPROG: </w:t>
                  </w:r>
                  <w:r>
                    <w:rPr>
                      <w:rFonts w:ascii="Times New Roman" w:eastAsia="Times New Roman" w:hAnsi="Times New Roman" w:cs="Times New Roman"/>
                      <w:color w:val="000000"/>
                      <w:sz w:val="22"/>
                      <w:szCs w:val="22"/>
                    </w:rPr>
                    <w:t>Communication</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United States - AK - DISC: Information Technology</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BLOOM'S: Comprehension</w:t>
                  </w:r>
                </w:p>
              </w:tc>
            </w:tr>
          </w:tbl>
          <w:p w:rsidR="009D734E" w:rsidRDefault="009D734E"/>
        </w:tc>
      </w:tr>
    </w:tbl>
    <w:p w:rsidR="009D734E" w:rsidRDefault="009D734E">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9D734E">
        <w:tc>
          <w:tcPr>
            <w:tcW w:w="5000" w:type="pct"/>
            <w:tcMar>
              <w:top w:w="0" w:type="dxa"/>
              <w:left w:w="0" w:type="dxa"/>
              <w:bottom w:w="0" w:type="dxa"/>
              <w:right w:w="0" w:type="dxa"/>
            </w:tcMar>
            <w:vAlign w:val="center"/>
          </w:tcPr>
          <w:p w:rsidR="009D734E" w:rsidRDefault="005A6BF2">
            <w:pPr>
              <w:pStyle w:val="p"/>
              <w:shd w:val="clear" w:color="auto" w:fill="FFFFFF"/>
            </w:pPr>
            <w:r>
              <w:rPr>
                <w:rFonts w:ascii="Times New Roman" w:eastAsia="Times New Roman" w:hAnsi="Times New Roman" w:cs="Times New Roman"/>
                <w:color w:val="000000"/>
                <w:sz w:val="22"/>
                <w:szCs w:val="22"/>
              </w:rPr>
              <w:t xml:space="preserve">69. Lisa drives a bus for the county school system, where she works limited hours within a nine-month contract that is based on the </w:t>
            </w:r>
            <w:r>
              <w:rPr>
                <w:rFonts w:ascii="Times New Roman" w:eastAsia="Times New Roman" w:hAnsi="Times New Roman" w:cs="Times New Roman"/>
                <w:color w:val="000000"/>
                <w:sz w:val="22"/>
                <w:szCs w:val="22"/>
              </w:rPr>
              <w:t>school system’s needs. She does not receive health or retirement benefits. Lisa is a member of the _____ of the school.</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2691"/>
            </w:tblGrid>
            <w:tr w:rsidR="009D734E">
              <w:tc>
                <w:tcPr>
                  <w:tcW w:w="400" w:type="dxa"/>
                  <w:tcMar>
                    <w:top w:w="0" w:type="dxa"/>
                    <w:left w:w="0" w:type="dxa"/>
                    <w:bottom w:w="0" w:type="dxa"/>
                    <w:right w:w="0" w:type="dxa"/>
                  </w:tcMar>
                </w:tcPr>
                <w:p w:rsidR="009D734E" w:rsidRDefault="005A6BF2">
                  <w:r>
                    <w:rPr>
                      <w:color w:val="000000"/>
                      <w:sz w:val="20"/>
                      <w:szCs w:val="20"/>
                    </w:rPr>
                    <w:t>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9D734E" w:rsidRDefault="005A6BF2">
                  <w:pPr>
                    <w:pStyle w:val="p"/>
                  </w:pPr>
                  <w:r>
                    <w:rPr>
                      <w:rFonts w:ascii="Times New Roman" w:eastAsia="Times New Roman" w:hAnsi="Times New Roman" w:cs="Times New Roman"/>
                      <w:color w:val="000000"/>
                      <w:sz w:val="22"/>
                      <w:szCs w:val="22"/>
                    </w:rPr>
                    <w:t>exempt workforce</w:t>
                  </w:r>
                </w:p>
              </w:tc>
            </w:tr>
            <w:tr w:rsidR="009D734E">
              <w:tc>
                <w:tcPr>
                  <w:tcW w:w="400" w:type="dxa"/>
                  <w:tcMar>
                    <w:top w:w="0" w:type="dxa"/>
                    <w:left w:w="0" w:type="dxa"/>
                    <w:bottom w:w="0" w:type="dxa"/>
                    <w:right w:w="0" w:type="dxa"/>
                  </w:tcMar>
                </w:tcPr>
                <w:p w:rsidR="009D734E" w:rsidRDefault="005A6BF2">
                  <w:r>
                    <w:rPr>
                      <w:color w:val="000000"/>
                      <w:sz w:val="20"/>
                      <w:szCs w:val="20"/>
                    </w:rPr>
                    <w:t>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9D734E" w:rsidRDefault="005A6BF2">
                  <w:pPr>
                    <w:pStyle w:val="p"/>
                  </w:pPr>
                  <w:r>
                    <w:rPr>
                      <w:rFonts w:ascii="Times New Roman" w:eastAsia="Times New Roman" w:hAnsi="Times New Roman" w:cs="Times New Roman"/>
                      <w:color w:val="000000"/>
                      <w:sz w:val="22"/>
                      <w:szCs w:val="22"/>
                    </w:rPr>
                    <w:t>contingent workforce</w:t>
                  </w:r>
                </w:p>
              </w:tc>
            </w:tr>
            <w:tr w:rsidR="009D734E">
              <w:tc>
                <w:tcPr>
                  <w:tcW w:w="400" w:type="dxa"/>
                  <w:tcMar>
                    <w:top w:w="0" w:type="dxa"/>
                    <w:left w:w="0" w:type="dxa"/>
                    <w:bottom w:w="0" w:type="dxa"/>
                    <w:right w:w="0" w:type="dxa"/>
                  </w:tcMar>
                </w:tcPr>
                <w:p w:rsidR="009D734E" w:rsidRDefault="005A6BF2">
                  <w:r>
                    <w:rPr>
                      <w:color w:val="000000"/>
                      <w:sz w:val="20"/>
                      <w:szCs w:val="20"/>
                    </w:rPr>
                    <w:t>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9D734E" w:rsidRDefault="005A6BF2">
                  <w:pPr>
                    <w:pStyle w:val="p"/>
                  </w:pPr>
                  <w:r>
                    <w:rPr>
                      <w:rFonts w:ascii="Times New Roman" w:eastAsia="Times New Roman" w:hAnsi="Times New Roman" w:cs="Times New Roman"/>
                      <w:color w:val="000000"/>
                      <w:sz w:val="22"/>
                      <w:szCs w:val="22"/>
                    </w:rPr>
                    <w:t>non-contingent workforce</w:t>
                  </w:r>
                </w:p>
              </w:tc>
            </w:tr>
            <w:tr w:rsidR="009D734E">
              <w:tc>
                <w:tcPr>
                  <w:tcW w:w="400" w:type="dxa"/>
                  <w:tcMar>
                    <w:top w:w="0" w:type="dxa"/>
                    <w:left w:w="0" w:type="dxa"/>
                    <w:bottom w:w="0" w:type="dxa"/>
                    <w:right w:w="0" w:type="dxa"/>
                  </w:tcMar>
                </w:tcPr>
                <w:p w:rsidR="009D734E" w:rsidRDefault="005A6BF2">
                  <w:r>
                    <w:rPr>
                      <w:color w:val="000000"/>
                      <w:sz w:val="20"/>
                      <w:szCs w:val="20"/>
                    </w:rPr>
                    <w:t>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9D734E" w:rsidRDefault="005A6BF2">
                  <w:pPr>
                    <w:pStyle w:val="p"/>
                  </w:pPr>
                  <w:r>
                    <w:rPr>
                      <w:rFonts w:ascii="Times New Roman" w:eastAsia="Times New Roman" w:hAnsi="Times New Roman" w:cs="Times New Roman"/>
                      <w:color w:val="000000"/>
                      <w:sz w:val="22"/>
                      <w:szCs w:val="22"/>
                    </w:rPr>
                    <w:t>non-exempt workforce</w:t>
                  </w:r>
                </w:p>
              </w:tc>
            </w:tr>
          </w:tbl>
          <w:p w:rsidR="009D734E" w:rsidRDefault="009D734E">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7700"/>
            </w:tblGrid>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b</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1</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Challenging</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SUPE.LEON.16.1-4 - LO:1-4</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United States - BUSPROG: Reflective Thinking: Re - BUSPROG: Reflective Thinking</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 xml:space="preserve">United States - AK - DISC: Leadership Principles: - </w:t>
                  </w:r>
                  <w:r>
                    <w:rPr>
                      <w:rFonts w:ascii="Times New Roman" w:eastAsia="Times New Roman" w:hAnsi="Times New Roman" w:cs="Times New Roman"/>
                      <w:color w:val="000000"/>
                      <w:sz w:val="22"/>
                      <w:szCs w:val="22"/>
                    </w:rPr>
                    <w:t>DISC: Leadership Principles</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BLOOM'S: Application</w:t>
                  </w:r>
                </w:p>
              </w:tc>
            </w:tr>
          </w:tbl>
          <w:p w:rsidR="009D734E" w:rsidRDefault="009D734E"/>
        </w:tc>
      </w:tr>
    </w:tbl>
    <w:p w:rsidR="009D734E" w:rsidRDefault="009D734E">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9D734E">
        <w:tc>
          <w:tcPr>
            <w:tcW w:w="5000" w:type="pct"/>
            <w:tcMar>
              <w:top w:w="0" w:type="dxa"/>
              <w:left w:w="0" w:type="dxa"/>
              <w:bottom w:w="0" w:type="dxa"/>
              <w:right w:w="0" w:type="dxa"/>
            </w:tcMar>
            <w:vAlign w:val="center"/>
          </w:tcPr>
          <w:p w:rsidR="009D734E" w:rsidRDefault="005A6BF2">
            <w:pPr>
              <w:pStyle w:val="p"/>
              <w:shd w:val="clear" w:color="auto" w:fill="FFFFFF"/>
            </w:pPr>
            <w:r>
              <w:rPr>
                <w:rFonts w:ascii="Times New Roman" w:eastAsia="Times New Roman" w:hAnsi="Times New Roman" w:cs="Times New Roman"/>
                <w:color w:val="000000"/>
                <w:sz w:val="22"/>
                <w:szCs w:val="22"/>
              </w:rPr>
              <w:t>70. Based on the notion of corporate social responsibility, to which level of responsibility does doing what is right, just, and fair relate?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2839"/>
            </w:tblGrid>
            <w:tr w:rsidR="009D734E">
              <w:tc>
                <w:tcPr>
                  <w:tcW w:w="400" w:type="dxa"/>
                  <w:tcMar>
                    <w:top w:w="0" w:type="dxa"/>
                    <w:left w:w="0" w:type="dxa"/>
                    <w:bottom w:w="0" w:type="dxa"/>
                    <w:right w:w="0" w:type="dxa"/>
                  </w:tcMar>
                </w:tcPr>
                <w:p w:rsidR="009D734E" w:rsidRDefault="005A6BF2">
                  <w:r>
                    <w:rPr>
                      <w:color w:val="000000"/>
                      <w:sz w:val="20"/>
                      <w:szCs w:val="20"/>
                    </w:rPr>
                    <w:t>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9D734E" w:rsidRDefault="005A6BF2">
                  <w:pPr>
                    <w:pStyle w:val="p"/>
                  </w:pPr>
                  <w:r>
                    <w:rPr>
                      <w:rFonts w:ascii="Times New Roman" w:eastAsia="Times New Roman" w:hAnsi="Times New Roman" w:cs="Times New Roman"/>
                      <w:color w:val="000000"/>
                      <w:sz w:val="22"/>
                      <w:szCs w:val="22"/>
                    </w:rPr>
                    <w:t>Legal responsibility</w:t>
                  </w:r>
                </w:p>
              </w:tc>
            </w:tr>
            <w:tr w:rsidR="009D734E">
              <w:tc>
                <w:tcPr>
                  <w:tcW w:w="400" w:type="dxa"/>
                  <w:tcMar>
                    <w:top w:w="0" w:type="dxa"/>
                    <w:left w:w="0" w:type="dxa"/>
                    <w:bottom w:w="0" w:type="dxa"/>
                    <w:right w:w="0" w:type="dxa"/>
                  </w:tcMar>
                </w:tcPr>
                <w:p w:rsidR="009D734E" w:rsidRDefault="005A6BF2">
                  <w:r>
                    <w:rPr>
                      <w:color w:val="000000"/>
                      <w:sz w:val="20"/>
                      <w:szCs w:val="20"/>
                    </w:rPr>
                    <w:t>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9D734E" w:rsidRDefault="005A6BF2">
                  <w:pPr>
                    <w:pStyle w:val="p"/>
                  </w:pPr>
                  <w:r>
                    <w:rPr>
                      <w:rFonts w:ascii="Times New Roman" w:eastAsia="Times New Roman" w:hAnsi="Times New Roman" w:cs="Times New Roman"/>
                      <w:color w:val="000000"/>
                      <w:sz w:val="22"/>
                      <w:szCs w:val="22"/>
                    </w:rPr>
                    <w:t xml:space="preserve">Ethical </w:t>
                  </w:r>
                  <w:r>
                    <w:rPr>
                      <w:rFonts w:ascii="Times New Roman" w:eastAsia="Times New Roman" w:hAnsi="Times New Roman" w:cs="Times New Roman"/>
                      <w:color w:val="000000"/>
                      <w:sz w:val="22"/>
                      <w:szCs w:val="22"/>
                    </w:rPr>
                    <w:t>responsibility</w:t>
                  </w:r>
                </w:p>
              </w:tc>
            </w:tr>
            <w:tr w:rsidR="009D734E">
              <w:tc>
                <w:tcPr>
                  <w:tcW w:w="400" w:type="dxa"/>
                  <w:tcMar>
                    <w:top w:w="0" w:type="dxa"/>
                    <w:left w:w="0" w:type="dxa"/>
                    <w:bottom w:w="0" w:type="dxa"/>
                    <w:right w:w="0" w:type="dxa"/>
                  </w:tcMar>
                </w:tcPr>
                <w:p w:rsidR="009D734E" w:rsidRDefault="005A6BF2">
                  <w:r>
                    <w:rPr>
                      <w:color w:val="000000"/>
                      <w:sz w:val="20"/>
                      <w:szCs w:val="20"/>
                    </w:rPr>
                    <w:t>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9D734E" w:rsidRDefault="005A6BF2">
                  <w:pPr>
                    <w:pStyle w:val="p"/>
                  </w:pPr>
                  <w:r>
                    <w:rPr>
                      <w:rFonts w:ascii="Times New Roman" w:eastAsia="Times New Roman" w:hAnsi="Times New Roman" w:cs="Times New Roman"/>
                      <w:color w:val="000000"/>
                      <w:sz w:val="22"/>
                      <w:szCs w:val="22"/>
                    </w:rPr>
                    <w:t>Economic responsibility</w:t>
                  </w:r>
                </w:p>
              </w:tc>
            </w:tr>
            <w:tr w:rsidR="009D734E">
              <w:tc>
                <w:tcPr>
                  <w:tcW w:w="400" w:type="dxa"/>
                  <w:tcMar>
                    <w:top w:w="0" w:type="dxa"/>
                    <w:left w:w="0" w:type="dxa"/>
                    <w:bottom w:w="0" w:type="dxa"/>
                    <w:right w:w="0" w:type="dxa"/>
                  </w:tcMar>
                </w:tcPr>
                <w:p w:rsidR="009D734E" w:rsidRDefault="005A6BF2">
                  <w:r>
                    <w:rPr>
                      <w:color w:val="000000"/>
                      <w:sz w:val="20"/>
                      <w:szCs w:val="20"/>
                    </w:rPr>
                    <w:t>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9D734E" w:rsidRDefault="005A6BF2">
                  <w:pPr>
                    <w:pStyle w:val="p"/>
                  </w:pPr>
                  <w:r>
                    <w:rPr>
                      <w:rFonts w:ascii="Times New Roman" w:eastAsia="Times New Roman" w:hAnsi="Times New Roman" w:cs="Times New Roman"/>
                      <w:color w:val="000000"/>
                      <w:sz w:val="22"/>
                      <w:szCs w:val="22"/>
                    </w:rPr>
                    <w:t>Philanthropic responsibility</w:t>
                  </w:r>
                </w:p>
              </w:tc>
            </w:tr>
          </w:tbl>
          <w:p w:rsidR="009D734E" w:rsidRDefault="009D734E">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4565"/>
            </w:tblGrid>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b</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1</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lastRenderedPageBreak/>
                    <w:t>DIFFICULTY: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Moderate</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SUPE.LEON.16.1-4 - LO:1-4</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United States - BUSPROG: Analytic</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United States - AK - DISC: Ethical Responsibilities</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BLOOM'S: Comprehension</w:t>
                  </w:r>
                </w:p>
              </w:tc>
            </w:tr>
          </w:tbl>
          <w:p w:rsidR="009D734E" w:rsidRDefault="009D734E"/>
        </w:tc>
      </w:tr>
    </w:tbl>
    <w:p w:rsidR="009D734E" w:rsidRDefault="009D734E">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9D734E">
        <w:tc>
          <w:tcPr>
            <w:tcW w:w="5000" w:type="pct"/>
            <w:tcMar>
              <w:top w:w="0" w:type="dxa"/>
              <w:left w:w="0" w:type="dxa"/>
              <w:bottom w:w="0" w:type="dxa"/>
              <w:right w:w="0" w:type="dxa"/>
            </w:tcMar>
            <w:vAlign w:val="center"/>
          </w:tcPr>
          <w:p w:rsidR="009D734E" w:rsidRDefault="005A6BF2">
            <w:pPr>
              <w:pStyle w:val="p"/>
              <w:shd w:val="clear" w:color="auto" w:fill="FFFFFF"/>
            </w:pPr>
            <w:r>
              <w:rPr>
                <w:rFonts w:ascii="Times New Roman" w:eastAsia="Times New Roman" w:hAnsi="Times New Roman" w:cs="Times New Roman"/>
                <w:color w:val="000000"/>
                <w:sz w:val="22"/>
                <w:szCs w:val="22"/>
              </w:rPr>
              <w:t xml:space="preserve">71. _____ prohibits discrimination in hiring, promotion, discharge, pay, benefits, and other aspects of employment on the basis of race, color, </w:t>
            </w:r>
            <w:r>
              <w:rPr>
                <w:rFonts w:ascii="Times New Roman" w:eastAsia="Times New Roman" w:hAnsi="Times New Roman" w:cs="Times New Roman"/>
                <w:color w:val="000000"/>
                <w:sz w:val="22"/>
                <w:szCs w:val="22"/>
              </w:rPr>
              <w:t>religion, gender, or national origin.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5453"/>
            </w:tblGrid>
            <w:tr w:rsidR="009D734E">
              <w:tc>
                <w:tcPr>
                  <w:tcW w:w="400" w:type="dxa"/>
                  <w:tcMar>
                    <w:top w:w="0" w:type="dxa"/>
                    <w:left w:w="0" w:type="dxa"/>
                    <w:bottom w:w="0" w:type="dxa"/>
                    <w:right w:w="0" w:type="dxa"/>
                  </w:tcMar>
                </w:tcPr>
                <w:p w:rsidR="009D734E" w:rsidRDefault="005A6BF2">
                  <w:r>
                    <w:rPr>
                      <w:color w:val="000000"/>
                      <w:sz w:val="20"/>
                      <w:szCs w:val="20"/>
                    </w:rPr>
                    <w:t>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9D734E" w:rsidRDefault="005A6BF2">
                  <w:pPr>
                    <w:pStyle w:val="p"/>
                  </w:pPr>
                  <w:r>
                    <w:rPr>
                      <w:rFonts w:ascii="Times New Roman" w:eastAsia="Times New Roman" w:hAnsi="Times New Roman" w:cs="Times New Roman"/>
                      <w:color w:val="000000"/>
                      <w:sz w:val="22"/>
                      <w:szCs w:val="22"/>
                    </w:rPr>
                    <w:t>Title VII of the Civil Rights Act, as amended (1964)</w:t>
                  </w:r>
                </w:p>
              </w:tc>
            </w:tr>
            <w:tr w:rsidR="009D734E">
              <w:tc>
                <w:tcPr>
                  <w:tcW w:w="400" w:type="dxa"/>
                  <w:tcMar>
                    <w:top w:w="0" w:type="dxa"/>
                    <w:left w:w="0" w:type="dxa"/>
                    <w:bottom w:w="0" w:type="dxa"/>
                    <w:right w:w="0" w:type="dxa"/>
                  </w:tcMar>
                </w:tcPr>
                <w:p w:rsidR="009D734E" w:rsidRDefault="005A6BF2">
                  <w:r>
                    <w:rPr>
                      <w:color w:val="000000"/>
                      <w:sz w:val="20"/>
                      <w:szCs w:val="20"/>
                    </w:rPr>
                    <w:t>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9D734E" w:rsidRDefault="005A6BF2">
                  <w:pPr>
                    <w:pStyle w:val="p"/>
                  </w:pPr>
                  <w:r>
                    <w:rPr>
                      <w:rFonts w:ascii="Times New Roman" w:eastAsia="Times New Roman" w:hAnsi="Times New Roman" w:cs="Times New Roman"/>
                      <w:color w:val="000000"/>
                      <w:sz w:val="22"/>
                      <w:szCs w:val="22"/>
                    </w:rPr>
                    <w:t>Labor Management Relations Act (Taft–Hartley) (1947)</w:t>
                  </w:r>
                </w:p>
              </w:tc>
            </w:tr>
            <w:tr w:rsidR="009D734E">
              <w:tc>
                <w:tcPr>
                  <w:tcW w:w="400" w:type="dxa"/>
                  <w:tcMar>
                    <w:top w:w="0" w:type="dxa"/>
                    <w:left w:w="0" w:type="dxa"/>
                    <w:bottom w:w="0" w:type="dxa"/>
                    <w:right w:w="0" w:type="dxa"/>
                  </w:tcMar>
                </w:tcPr>
                <w:p w:rsidR="009D734E" w:rsidRDefault="005A6BF2">
                  <w:r>
                    <w:rPr>
                      <w:color w:val="000000"/>
                      <w:sz w:val="20"/>
                      <w:szCs w:val="20"/>
                    </w:rPr>
                    <w:t>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9D734E" w:rsidRDefault="005A6BF2">
                  <w:pPr>
                    <w:pStyle w:val="p"/>
                  </w:pPr>
                  <w:r>
                    <w:rPr>
                      <w:rFonts w:ascii="Times New Roman" w:eastAsia="Times New Roman" w:hAnsi="Times New Roman" w:cs="Times New Roman"/>
                      <w:color w:val="000000"/>
                      <w:sz w:val="22"/>
                      <w:szCs w:val="22"/>
                    </w:rPr>
                    <w:t>Worker Adjustment and Retraining Act (WARN) (1988).</w:t>
                  </w:r>
                </w:p>
              </w:tc>
            </w:tr>
            <w:tr w:rsidR="009D734E">
              <w:tc>
                <w:tcPr>
                  <w:tcW w:w="400" w:type="dxa"/>
                  <w:tcMar>
                    <w:top w:w="0" w:type="dxa"/>
                    <w:left w:w="0" w:type="dxa"/>
                    <w:bottom w:w="0" w:type="dxa"/>
                    <w:right w:w="0" w:type="dxa"/>
                  </w:tcMar>
                </w:tcPr>
                <w:p w:rsidR="009D734E" w:rsidRDefault="005A6BF2">
                  <w:r>
                    <w:rPr>
                      <w:color w:val="000000"/>
                      <w:sz w:val="20"/>
                      <w:szCs w:val="20"/>
                    </w:rPr>
                    <w:t>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9D734E" w:rsidRDefault="005A6BF2">
                  <w:pPr>
                    <w:pStyle w:val="p"/>
                  </w:pPr>
                  <w:r>
                    <w:rPr>
                      <w:rFonts w:ascii="Times New Roman" w:eastAsia="Times New Roman" w:hAnsi="Times New Roman" w:cs="Times New Roman"/>
                      <w:color w:val="000000"/>
                      <w:sz w:val="22"/>
                      <w:szCs w:val="22"/>
                    </w:rPr>
                    <w:t xml:space="preserve">Fair Labor Standards Act (FLSA) </w:t>
                  </w:r>
                  <w:r>
                    <w:rPr>
                      <w:rFonts w:ascii="Times New Roman" w:eastAsia="Times New Roman" w:hAnsi="Times New Roman" w:cs="Times New Roman"/>
                      <w:color w:val="000000"/>
                      <w:sz w:val="22"/>
                      <w:szCs w:val="22"/>
                    </w:rPr>
                    <w:t>(1938)</w:t>
                  </w:r>
                </w:p>
              </w:tc>
            </w:tr>
          </w:tbl>
          <w:p w:rsidR="009D734E" w:rsidRDefault="009D734E">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7436"/>
            </w:tblGrid>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a</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1</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Easy</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SUPE.LEON.16.1-4 - LO:1-4</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United States - BUSPROG: Analytic</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 xml:space="preserve">United States - AK - DISC: Legal Responsibilities - DISC: Environmental </w:t>
                  </w:r>
                  <w:r>
                    <w:rPr>
                      <w:rFonts w:ascii="Times New Roman" w:eastAsia="Times New Roman" w:hAnsi="Times New Roman" w:cs="Times New Roman"/>
                      <w:color w:val="000000"/>
                      <w:sz w:val="22"/>
                      <w:szCs w:val="22"/>
                    </w:rPr>
                    <w:t>Influence</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BLOOM'S: Knowledge</w:t>
                  </w:r>
                </w:p>
              </w:tc>
            </w:tr>
          </w:tbl>
          <w:p w:rsidR="009D734E" w:rsidRDefault="009D734E"/>
        </w:tc>
      </w:tr>
    </w:tbl>
    <w:p w:rsidR="009D734E" w:rsidRDefault="009D734E">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9D734E">
        <w:tc>
          <w:tcPr>
            <w:tcW w:w="5000" w:type="pct"/>
            <w:tcMar>
              <w:top w:w="0" w:type="dxa"/>
              <w:left w:w="0" w:type="dxa"/>
              <w:bottom w:w="0" w:type="dxa"/>
              <w:right w:w="0" w:type="dxa"/>
            </w:tcMar>
            <w:vAlign w:val="center"/>
          </w:tcPr>
          <w:p w:rsidR="009D734E" w:rsidRDefault="005A6BF2">
            <w:pPr>
              <w:pStyle w:val="p"/>
              <w:shd w:val="clear" w:color="auto" w:fill="FFFFFF"/>
            </w:pPr>
            <w:r>
              <w:rPr>
                <w:rFonts w:ascii="Times New Roman" w:eastAsia="Times New Roman" w:hAnsi="Times New Roman" w:cs="Times New Roman"/>
                <w:color w:val="000000"/>
                <w:sz w:val="22"/>
                <w:szCs w:val="22"/>
              </w:rPr>
              <w:t xml:space="preserve">72. Gwendolyn loves her job and feels connected to her company’s objectives because she feels she does something important, finds the work stimulating, and has plenty of opportunities for personal and </w:t>
            </w:r>
            <w:r>
              <w:rPr>
                <w:rFonts w:ascii="Times New Roman" w:eastAsia="Times New Roman" w:hAnsi="Times New Roman" w:cs="Times New Roman"/>
                <w:color w:val="000000"/>
                <w:sz w:val="22"/>
                <w:szCs w:val="22"/>
              </w:rPr>
              <w:t xml:space="preserve">professional growth. Gwendolyn can best be described as </w:t>
            </w:r>
            <w:proofErr w:type="gramStart"/>
            <w:r>
              <w:rPr>
                <w:rFonts w:ascii="Times New Roman" w:eastAsia="Times New Roman" w:hAnsi="Times New Roman" w:cs="Times New Roman"/>
                <w:color w:val="000000"/>
                <w:sz w:val="22"/>
                <w:szCs w:val="22"/>
              </w:rPr>
              <w:t>a(</w:t>
            </w:r>
            <w:proofErr w:type="gramEnd"/>
            <w:r>
              <w:rPr>
                <w:rFonts w:ascii="Times New Roman" w:eastAsia="Times New Roman" w:hAnsi="Times New Roman" w:cs="Times New Roman"/>
                <w:color w:val="000000"/>
                <w:sz w:val="22"/>
                <w:szCs w:val="22"/>
              </w:rPr>
              <w:t>n) _____.</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2301"/>
            </w:tblGrid>
            <w:tr w:rsidR="009D734E">
              <w:tc>
                <w:tcPr>
                  <w:tcW w:w="400" w:type="dxa"/>
                  <w:tcMar>
                    <w:top w:w="0" w:type="dxa"/>
                    <w:left w:w="0" w:type="dxa"/>
                    <w:bottom w:w="0" w:type="dxa"/>
                    <w:right w:w="0" w:type="dxa"/>
                  </w:tcMar>
                </w:tcPr>
                <w:p w:rsidR="009D734E" w:rsidRDefault="005A6BF2">
                  <w:r>
                    <w:rPr>
                      <w:color w:val="000000"/>
                      <w:sz w:val="20"/>
                      <w:szCs w:val="20"/>
                    </w:rPr>
                    <w:t>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9D734E" w:rsidRDefault="005A6BF2">
                  <w:pPr>
                    <w:pStyle w:val="p"/>
                  </w:pPr>
                  <w:r>
                    <w:rPr>
                      <w:rFonts w:ascii="Times New Roman" w:eastAsia="Times New Roman" w:hAnsi="Times New Roman" w:cs="Times New Roman"/>
                      <w:color w:val="000000"/>
                      <w:sz w:val="22"/>
                      <w:szCs w:val="22"/>
                    </w:rPr>
                    <w:t>deskilled employee</w:t>
                  </w:r>
                </w:p>
              </w:tc>
            </w:tr>
            <w:tr w:rsidR="009D734E">
              <w:tc>
                <w:tcPr>
                  <w:tcW w:w="400" w:type="dxa"/>
                  <w:tcMar>
                    <w:top w:w="0" w:type="dxa"/>
                    <w:left w:w="0" w:type="dxa"/>
                    <w:bottom w:w="0" w:type="dxa"/>
                    <w:right w:w="0" w:type="dxa"/>
                  </w:tcMar>
                </w:tcPr>
                <w:p w:rsidR="009D734E" w:rsidRDefault="005A6BF2">
                  <w:r>
                    <w:rPr>
                      <w:color w:val="000000"/>
                      <w:sz w:val="20"/>
                      <w:szCs w:val="20"/>
                    </w:rPr>
                    <w:t>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9D734E" w:rsidRDefault="005A6BF2">
                  <w:pPr>
                    <w:pStyle w:val="p"/>
                  </w:pPr>
                  <w:r>
                    <w:rPr>
                      <w:rFonts w:ascii="Times New Roman" w:eastAsia="Times New Roman" w:hAnsi="Times New Roman" w:cs="Times New Roman"/>
                      <w:color w:val="000000"/>
                      <w:sz w:val="22"/>
                      <w:szCs w:val="22"/>
                    </w:rPr>
                    <w:t>disgruntled employee</w:t>
                  </w:r>
                </w:p>
              </w:tc>
            </w:tr>
            <w:tr w:rsidR="009D734E">
              <w:tc>
                <w:tcPr>
                  <w:tcW w:w="400" w:type="dxa"/>
                  <w:tcMar>
                    <w:top w:w="0" w:type="dxa"/>
                    <w:left w:w="0" w:type="dxa"/>
                    <w:bottom w:w="0" w:type="dxa"/>
                    <w:right w:w="0" w:type="dxa"/>
                  </w:tcMar>
                </w:tcPr>
                <w:p w:rsidR="009D734E" w:rsidRDefault="005A6BF2">
                  <w:r>
                    <w:rPr>
                      <w:color w:val="000000"/>
                      <w:sz w:val="20"/>
                      <w:szCs w:val="20"/>
                    </w:rPr>
                    <w:t>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9D734E" w:rsidRDefault="005A6BF2">
                  <w:pPr>
                    <w:pStyle w:val="p"/>
                  </w:pPr>
                  <w:r>
                    <w:rPr>
                      <w:rFonts w:ascii="Times New Roman" w:eastAsia="Times New Roman" w:hAnsi="Times New Roman" w:cs="Times New Roman"/>
                      <w:color w:val="000000"/>
                      <w:sz w:val="22"/>
                      <w:szCs w:val="22"/>
                    </w:rPr>
                    <w:t>hands-off employee</w:t>
                  </w:r>
                </w:p>
              </w:tc>
            </w:tr>
            <w:tr w:rsidR="009D734E">
              <w:tc>
                <w:tcPr>
                  <w:tcW w:w="400" w:type="dxa"/>
                  <w:tcMar>
                    <w:top w:w="0" w:type="dxa"/>
                    <w:left w:w="0" w:type="dxa"/>
                    <w:bottom w:w="0" w:type="dxa"/>
                    <w:right w:w="0" w:type="dxa"/>
                  </w:tcMar>
                </w:tcPr>
                <w:p w:rsidR="009D734E" w:rsidRDefault="005A6BF2">
                  <w:r>
                    <w:rPr>
                      <w:color w:val="000000"/>
                      <w:sz w:val="20"/>
                      <w:szCs w:val="20"/>
                    </w:rPr>
                    <w:t>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9D734E" w:rsidRDefault="005A6BF2">
                  <w:pPr>
                    <w:pStyle w:val="p"/>
                  </w:pPr>
                  <w:r>
                    <w:rPr>
                      <w:rFonts w:ascii="Times New Roman" w:eastAsia="Times New Roman" w:hAnsi="Times New Roman" w:cs="Times New Roman"/>
                      <w:color w:val="000000"/>
                      <w:sz w:val="22"/>
                      <w:szCs w:val="22"/>
                    </w:rPr>
                    <w:t>engaged employee</w:t>
                  </w:r>
                </w:p>
              </w:tc>
            </w:tr>
          </w:tbl>
          <w:p w:rsidR="009D734E" w:rsidRDefault="009D734E">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7700"/>
            </w:tblGrid>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d</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1</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Challenging</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SUPE.LEON.16.1-4 - LO:1-4</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United States - BUSPROG: Reflective Thinking: Re - BUSPROG: Reflective Thinking</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United States - AK - DISC: Individual Dynamics</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BLOOM'S: Application</w:t>
                  </w:r>
                </w:p>
              </w:tc>
            </w:tr>
          </w:tbl>
          <w:p w:rsidR="009D734E" w:rsidRDefault="009D734E"/>
        </w:tc>
      </w:tr>
    </w:tbl>
    <w:p w:rsidR="009D734E" w:rsidRDefault="009D734E">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9D734E">
        <w:tc>
          <w:tcPr>
            <w:tcW w:w="5000" w:type="pct"/>
            <w:tcMar>
              <w:top w:w="0" w:type="dxa"/>
              <w:left w:w="0" w:type="dxa"/>
              <w:bottom w:w="0" w:type="dxa"/>
              <w:right w:w="0" w:type="dxa"/>
            </w:tcMar>
            <w:vAlign w:val="center"/>
          </w:tcPr>
          <w:p w:rsidR="009D734E" w:rsidRDefault="005A6BF2">
            <w:pPr>
              <w:pStyle w:val="p"/>
              <w:shd w:val="clear" w:color="auto" w:fill="FFFFFF"/>
            </w:pPr>
            <w:r>
              <w:rPr>
                <w:rFonts w:ascii="Times New Roman" w:eastAsia="Times New Roman" w:hAnsi="Times New Roman" w:cs="Times New Roman"/>
                <w:color w:val="000000"/>
                <w:sz w:val="22"/>
                <w:szCs w:val="22"/>
              </w:rPr>
              <w:t xml:space="preserve">73. Which of the </w:t>
            </w:r>
            <w:r>
              <w:rPr>
                <w:rFonts w:ascii="Times New Roman" w:eastAsia="Times New Roman" w:hAnsi="Times New Roman" w:cs="Times New Roman"/>
                <w:color w:val="000000"/>
                <w:sz w:val="22"/>
                <w:szCs w:val="22"/>
              </w:rPr>
              <w:t>following is NOT crucial for supervisors to become true professionals?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6271"/>
            </w:tblGrid>
            <w:tr w:rsidR="009D734E">
              <w:tc>
                <w:tcPr>
                  <w:tcW w:w="400" w:type="dxa"/>
                  <w:tcMar>
                    <w:top w:w="0" w:type="dxa"/>
                    <w:left w:w="0" w:type="dxa"/>
                    <w:bottom w:w="0" w:type="dxa"/>
                    <w:right w:w="0" w:type="dxa"/>
                  </w:tcMar>
                </w:tcPr>
                <w:p w:rsidR="009D734E" w:rsidRDefault="005A6BF2">
                  <w:r>
                    <w:rPr>
                      <w:color w:val="000000"/>
                      <w:sz w:val="20"/>
                      <w:szCs w:val="20"/>
                    </w:rPr>
                    <w:t>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9D734E" w:rsidRDefault="005A6BF2">
                  <w:pPr>
                    <w:pStyle w:val="p"/>
                  </w:pPr>
                  <w:r>
                    <w:rPr>
                      <w:rFonts w:ascii="Times New Roman" w:eastAsia="Times New Roman" w:hAnsi="Times New Roman" w:cs="Times New Roman"/>
                      <w:color w:val="000000"/>
                      <w:sz w:val="22"/>
                      <w:szCs w:val="22"/>
                    </w:rPr>
                    <w:t>They must implement micromanagement techniques.</w:t>
                  </w:r>
                </w:p>
              </w:tc>
            </w:tr>
            <w:tr w:rsidR="009D734E">
              <w:tc>
                <w:tcPr>
                  <w:tcW w:w="400" w:type="dxa"/>
                  <w:tcMar>
                    <w:top w:w="0" w:type="dxa"/>
                    <w:left w:w="0" w:type="dxa"/>
                    <w:bottom w:w="0" w:type="dxa"/>
                    <w:right w:w="0" w:type="dxa"/>
                  </w:tcMar>
                </w:tcPr>
                <w:p w:rsidR="009D734E" w:rsidRDefault="005A6BF2">
                  <w:r>
                    <w:rPr>
                      <w:color w:val="000000"/>
                      <w:sz w:val="20"/>
                      <w:szCs w:val="20"/>
                    </w:rPr>
                    <w:t>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9D734E" w:rsidRDefault="005A6BF2">
                  <w:pPr>
                    <w:pStyle w:val="p"/>
                  </w:pPr>
                  <w:r>
                    <w:rPr>
                      <w:rFonts w:ascii="Times New Roman" w:eastAsia="Times New Roman" w:hAnsi="Times New Roman" w:cs="Times New Roman"/>
                      <w:color w:val="000000"/>
                      <w:sz w:val="22"/>
                      <w:szCs w:val="22"/>
                    </w:rPr>
                    <w:t>They have to develop as innovators and idea people.</w:t>
                  </w:r>
                </w:p>
              </w:tc>
            </w:tr>
            <w:tr w:rsidR="009D734E">
              <w:tc>
                <w:tcPr>
                  <w:tcW w:w="400" w:type="dxa"/>
                  <w:tcMar>
                    <w:top w:w="0" w:type="dxa"/>
                    <w:left w:w="0" w:type="dxa"/>
                    <w:bottom w:w="0" w:type="dxa"/>
                    <w:right w:w="0" w:type="dxa"/>
                  </w:tcMar>
                </w:tcPr>
                <w:p w:rsidR="009D734E" w:rsidRDefault="005A6BF2">
                  <w:r>
                    <w:rPr>
                      <w:color w:val="000000"/>
                      <w:sz w:val="20"/>
                      <w:szCs w:val="20"/>
                    </w:rPr>
                    <w:t>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9D734E" w:rsidRDefault="005A6BF2">
                  <w:pPr>
                    <w:pStyle w:val="p"/>
                  </w:pPr>
                  <w:r>
                    <w:rPr>
                      <w:rFonts w:ascii="Times New Roman" w:eastAsia="Times New Roman" w:hAnsi="Times New Roman" w:cs="Times New Roman"/>
                      <w:color w:val="000000"/>
                      <w:sz w:val="22"/>
                      <w:szCs w:val="22"/>
                    </w:rPr>
                    <w:t>They must engage in</w:t>
                  </w:r>
                  <w:proofErr w:type="gramStart"/>
                  <w:r>
                    <w:rPr>
                      <w:rFonts w:ascii="Times New Roman" w:eastAsia="Times New Roman" w:hAnsi="Times New Roman" w:cs="Times New Roman"/>
                      <w:color w:val="000000"/>
                      <w:sz w:val="22"/>
                      <w:szCs w:val="22"/>
                    </w:rPr>
                    <w:t>  constant</w:t>
                  </w:r>
                  <w:proofErr w:type="gramEnd"/>
                  <w:r>
                    <w:rPr>
                      <w:rFonts w:ascii="Times New Roman" w:eastAsia="Times New Roman" w:hAnsi="Times New Roman" w:cs="Times New Roman"/>
                      <w:color w:val="000000"/>
                      <w:sz w:val="22"/>
                      <w:szCs w:val="22"/>
                    </w:rPr>
                    <w:t xml:space="preserve"> self-improvement and self-renewal.</w:t>
                  </w:r>
                </w:p>
              </w:tc>
            </w:tr>
            <w:tr w:rsidR="009D734E">
              <w:tc>
                <w:tcPr>
                  <w:tcW w:w="400" w:type="dxa"/>
                  <w:tcMar>
                    <w:top w:w="0" w:type="dxa"/>
                    <w:left w:w="0" w:type="dxa"/>
                    <w:bottom w:w="0" w:type="dxa"/>
                    <w:right w:w="0" w:type="dxa"/>
                  </w:tcMar>
                </w:tcPr>
                <w:p w:rsidR="009D734E" w:rsidRDefault="005A6BF2">
                  <w:r>
                    <w:rPr>
                      <w:color w:val="000000"/>
                      <w:sz w:val="20"/>
                      <w:szCs w:val="20"/>
                    </w:rPr>
                    <w:t>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9D734E" w:rsidRDefault="005A6BF2">
                  <w:pPr>
                    <w:pStyle w:val="p"/>
                  </w:pPr>
                  <w:r>
                    <w:rPr>
                      <w:rFonts w:ascii="Times New Roman" w:eastAsia="Times New Roman" w:hAnsi="Times New Roman" w:cs="Times New Roman"/>
                      <w:color w:val="000000"/>
                      <w:sz w:val="22"/>
                      <w:szCs w:val="22"/>
                    </w:rPr>
                    <w:t>They must constantly update their own skills and knowledge.</w:t>
                  </w:r>
                </w:p>
              </w:tc>
            </w:tr>
          </w:tbl>
          <w:p w:rsidR="009D734E" w:rsidRDefault="009D734E">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7327"/>
            </w:tblGrid>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a</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1</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Moderate</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SUPE.LEON.16.1-5 - LO: 1-5</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United States - BUSPROG: Analytic</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 xml:space="preserve">United </w:t>
                  </w:r>
                  <w:r>
                    <w:rPr>
                      <w:rFonts w:ascii="Times New Roman" w:eastAsia="Times New Roman" w:hAnsi="Times New Roman" w:cs="Times New Roman"/>
                      <w:color w:val="000000"/>
                      <w:sz w:val="22"/>
                      <w:szCs w:val="22"/>
                    </w:rPr>
                    <w:t>States - AK - DISC: Motivation Concepts - DISC: Environmental Influence</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lastRenderedPageBreak/>
                    <w:t>KEYWORDS: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BLOOM'S: Comprehension</w:t>
                  </w:r>
                </w:p>
              </w:tc>
            </w:tr>
          </w:tbl>
          <w:p w:rsidR="009D734E" w:rsidRDefault="009D734E"/>
        </w:tc>
      </w:tr>
    </w:tbl>
    <w:p w:rsidR="009D734E" w:rsidRDefault="009D734E">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9D734E">
        <w:tc>
          <w:tcPr>
            <w:tcW w:w="5000" w:type="pct"/>
            <w:tcMar>
              <w:top w:w="0" w:type="dxa"/>
              <w:left w:w="0" w:type="dxa"/>
              <w:bottom w:w="0" w:type="dxa"/>
              <w:right w:w="0" w:type="dxa"/>
            </w:tcMar>
            <w:vAlign w:val="center"/>
          </w:tcPr>
          <w:p w:rsidR="009D734E" w:rsidRDefault="005A6BF2">
            <w:pPr>
              <w:pStyle w:val="p"/>
              <w:shd w:val="clear" w:color="auto" w:fill="FFFFFF"/>
            </w:pPr>
            <w:r>
              <w:rPr>
                <w:rFonts w:ascii="Times New Roman" w:eastAsia="Times New Roman" w:hAnsi="Times New Roman" w:cs="Times New Roman"/>
                <w:color w:val="000000"/>
                <w:sz w:val="22"/>
                <w:szCs w:val="22"/>
              </w:rPr>
              <w:t>74. While seeking employment elsewhere, employees should _____.</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6491"/>
            </w:tblGrid>
            <w:tr w:rsidR="009D734E">
              <w:tc>
                <w:tcPr>
                  <w:tcW w:w="400" w:type="dxa"/>
                  <w:tcMar>
                    <w:top w:w="0" w:type="dxa"/>
                    <w:left w:w="0" w:type="dxa"/>
                    <w:bottom w:w="0" w:type="dxa"/>
                    <w:right w:w="0" w:type="dxa"/>
                  </w:tcMar>
                </w:tcPr>
                <w:p w:rsidR="009D734E" w:rsidRDefault="005A6BF2">
                  <w:r>
                    <w:rPr>
                      <w:color w:val="000000"/>
                      <w:sz w:val="20"/>
                      <w:szCs w:val="20"/>
                    </w:rPr>
                    <w:t>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9D734E" w:rsidRDefault="005A6BF2">
                  <w:pPr>
                    <w:pStyle w:val="p"/>
                  </w:pPr>
                  <w:r>
                    <w:rPr>
                      <w:rFonts w:ascii="Times New Roman" w:eastAsia="Times New Roman" w:hAnsi="Times New Roman" w:cs="Times New Roman"/>
                      <w:color w:val="000000"/>
                      <w:sz w:val="22"/>
                      <w:szCs w:val="22"/>
                    </w:rPr>
                    <w:t>make or receive job-search-related calls at work</w:t>
                  </w:r>
                </w:p>
              </w:tc>
            </w:tr>
            <w:tr w:rsidR="009D734E">
              <w:tc>
                <w:tcPr>
                  <w:tcW w:w="400" w:type="dxa"/>
                  <w:tcMar>
                    <w:top w:w="0" w:type="dxa"/>
                    <w:left w:w="0" w:type="dxa"/>
                    <w:bottom w:w="0" w:type="dxa"/>
                    <w:right w:w="0" w:type="dxa"/>
                  </w:tcMar>
                </w:tcPr>
                <w:p w:rsidR="009D734E" w:rsidRDefault="005A6BF2">
                  <w:r>
                    <w:rPr>
                      <w:color w:val="000000"/>
                      <w:sz w:val="20"/>
                      <w:szCs w:val="20"/>
                    </w:rPr>
                    <w:t>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9D734E" w:rsidRDefault="005A6BF2">
                  <w:pPr>
                    <w:pStyle w:val="p"/>
                  </w:pPr>
                  <w:r>
                    <w:rPr>
                      <w:rFonts w:ascii="Times New Roman" w:eastAsia="Times New Roman" w:hAnsi="Times New Roman" w:cs="Times New Roman"/>
                      <w:color w:val="000000"/>
                      <w:sz w:val="22"/>
                      <w:szCs w:val="22"/>
                    </w:rPr>
                    <w:t xml:space="preserve">schedule their </w:t>
                  </w:r>
                  <w:r>
                    <w:rPr>
                      <w:rFonts w:ascii="Times New Roman" w:eastAsia="Times New Roman" w:hAnsi="Times New Roman" w:cs="Times New Roman"/>
                      <w:color w:val="000000"/>
                      <w:sz w:val="22"/>
                      <w:szCs w:val="22"/>
                    </w:rPr>
                    <w:t>interviews during work hours of the current workplace</w:t>
                  </w:r>
                </w:p>
              </w:tc>
            </w:tr>
            <w:tr w:rsidR="009D734E">
              <w:tc>
                <w:tcPr>
                  <w:tcW w:w="400" w:type="dxa"/>
                  <w:tcMar>
                    <w:top w:w="0" w:type="dxa"/>
                    <w:left w:w="0" w:type="dxa"/>
                    <w:bottom w:w="0" w:type="dxa"/>
                    <w:right w:w="0" w:type="dxa"/>
                  </w:tcMar>
                </w:tcPr>
                <w:p w:rsidR="009D734E" w:rsidRDefault="005A6BF2">
                  <w:r>
                    <w:rPr>
                      <w:color w:val="000000"/>
                      <w:sz w:val="20"/>
                      <w:szCs w:val="20"/>
                    </w:rPr>
                    <w:t>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9D734E" w:rsidRDefault="005A6BF2">
                  <w:pPr>
                    <w:pStyle w:val="p"/>
                  </w:pPr>
                  <w:r>
                    <w:rPr>
                      <w:rFonts w:ascii="Times New Roman" w:eastAsia="Times New Roman" w:hAnsi="Times New Roman" w:cs="Times New Roman"/>
                      <w:color w:val="000000"/>
                      <w:sz w:val="22"/>
                      <w:szCs w:val="22"/>
                    </w:rPr>
                    <w:t>quit their current jobs before searching for new jobs</w:t>
                  </w:r>
                </w:p>
              </w:tc>
            </w:tr>
            <w:tr w:rsidR="009D734E">
              <w:tc>
                <w:tcPr>
                  <w:tcW w:w="400" w:type="dxa"/>
                  <w:tcMar>
                    <w:top w:w="0" w:type="dxa"/>
                    <w:left w:w="0" w:type="dxa"/>
                    <w:bottom w:w="0" w:type="dxa"/>
                    <w:right w:w="0" w:type="dxa"/>
                  </w:tcMar>
                </w:tcPr>
                <w:p w:rsidR="009D734E" w:rsidRDefault="005A6BF2">
                  <w:r>
                    <w:rPr>
                      <w:color w:val="000000"/>
                      <w:sz w:val="20"/>
                      <w:szCs w:val="20"/>
                    </w:rPr>
                    <w:t>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9D734E" w:rsidRDefault="005A6BF2">
                  <w:pPr>
                    <w:pStyle w:val="p"/>
                  </w:pPr>
                  <w:r>
                    <w:rPr>
                      <w:rFonts w:ascii="Times New Roman" w:eastAsia="Times New Roman" w:hAnsi="Times New Roman" w:cs="Times New Roman"/>
                      <w:color w:val="000000"/>
                      <w:sz w:val="22"/>
                      <w:szCs w:val="22"/>
                    </w:rPr>
                    <w:t>advise prospective employers to contact them at home</w:t>
                  </w:r>
                </w:p>
              </w:tc>
            </w:tr>
          </w:tbl>
          <w:p w:rsidR="009D734E" w:rsidRDefault="009D734E">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4333"/>
            </w:tblGrid>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d</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1</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Moderate</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SUPE.LEON.16.1-6 - LO: 1-6</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United States - BUSPROG: Analytic</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United States - AK - DISC: Individual Dynamics</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BLOOM'S: Comprehension</w:t>
                  </w:r>
                </w:p>
              </w:tc>
            </w:tr>
          </w:tbl>
          <w:p w:rsidR="009D734E" w:rsidRDefault="009D734E"/>
        </w:tc>
      </w:tr>
    </w:tbl>
    <w:p w:rsidR="009D734E" w:rsidRDefault="009D734E">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9D734E">
        <w:tc>
          <w:tcPr>
            <w:tcW w:w="5000" w:type="pct"/>
            <w:tcMar>
              <w:top w:w="0" w:type="dxa"/>
              <w:left w:w="0" w:type="dxa"/>
              <w:bottom w:w="0" w:type="dxa"/>
              <w:right w:w="0" w:type="dxa"/>
            </w:tcMar>
            <w:vAlign w:val="center"/>
          </w:tcPr>
          <w:p w:rsidR="009D734E" w:rsidRDefault="005A6BF2">
            <w:pPr>
              <w:pStyle w:val="p"/>
              <w:shd w:val="clear" w:color="auto" w:fill="FFFFFF"/>
            </w:pPr>
            <w:r>
              <w:rPr>
                <w:rFonts w:ascii="Times New Roman" w:eastAsia="Times New Roman" w:hAnsi="Times New Roman" w:cs="Times New Roman"/>
                <w:color w:val="000000"/>
                <w:sz w:val="22"/>
                <w:szCs w:val="22"/>
              </w:rPr>
              <w:t>75. What level of the management hierarchy are supervisors a part</w:t>
            </w:r>
            <w:r>
              <w:rPr>
                <w:rFonts w:ascii="Times New Roman" w:eastAsia="Times New Roman" w:hAnsi="Times New Roman" w:cs="Times New Roman"/>
                <w:color w:val="000000"/>
                <w:sz w:val="22"/>
                <w:szCs w:val="22"/>
              </w:rPr>
              <w:t xml:space="preserve"> of? Who are supervisors responsible for managing?</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8264"/>
            </w:tblGrid>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9D734E" w:rsidRDefault="005A6BF2">
                  <w:pPr>
                    <w:pStyle w:val="p"/>
                  </w:pPr>
                  <w:r>
                    <w:rPr>
                      <w:rFonts w:ascii="Times New Roman" w:eastAsia="Times New Roman" w:hAnsi="Times New Roman" w:cs="Times New Roman"/>
                      <w:color w:val="000000"/>
                      <w:sz w:val="22"/>
                      <w:szCs w:val="22"/>
                    </w:rPr>
                    <w:t>Supervisors are first-level managers who are in charge of entry level and other departmental employees.</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1</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Moderate</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SUPE.LEON.16.1-2 - LO: 1-2</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United States - BUSPROG: Analytic</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United States - AK - DISC: Operations Management</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BLOOM'S: Synthesis</w:t>
                  </w:r>
                </w:p>
              </w:tc>
            </w:tr>
          </w:tbl>
          <w:p w:rsidR="009D734E" w:rsidRDefault="009D734E"/>
        </w:tc>
      </w:tr>
    </w:tbl>
    <w:p w:rsidR="009D734E" w:rsidRDefault="009D734E">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9D734E">
        <w:tc>
          <w:tcPr>
            <w:tcW w:w="5000" w:type="pct"/>
            <w:tcMar>
              <w:top w:w="0" w:type="dxa"/>
              <w:left w:w="0" w:type="dxa"/>
              <w:bottom w:w="0" w:type="dxa"/>
              <w:right w:w="0" w:type="dxa"/>
            </w:tcMar>
            <w:vAlign w:val="center"/>
          </w:tcPr>
          <w:p w:rsidR="009D734E" w:rsidRDefault="005A6BF2">
            <w:pPr>
              <w:pStyle w:val="p"/>
              <w:shd w:val="clear" w:color="auto" w:fill="FFFFFF"/>
            </w:pPr>
            <w:r>
              <w:rPr>
                <w:rFonts w:ascii="Times New Roman" w:eastAsia="Times New Roman" w:hAnsi="Times New Roman" w:cs="Times New Roman"/>
                <w:color w:val="000000"/>
                <w:sz w:val="22"/>
                <w:szCs w:val="22"/>
              </w:rPr>
              <w:t>76. According to the Hawthorne effect, what happens to employees while being observed?</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4650"/>
            </w:tblGrid>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9D734E" w:rsidRDefault="005A6BF2">
                  <w:pPr>
                    <w:pStyle w:val="p"/>
                  </w:pPr>
                  <w:r>
                    <w:rPr>
                      <w:rFonts w:ascii="Times New Roman" w:eastAsia="Times New Roman" w:hAnsi="Times New Roman" w:cs="Times New Roman"/>
                      <w:color w:val="000000"/>
                      <w:sz w:val="22"/>
                      <w:szCs w:val="22"/>
                    </w:rPr>
                    <w:t>Employees behave differently when being observed.</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1</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Moderate</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SUPE.LEON.16.1-3 - LO: 1-3</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United States - BUSPROG: Analytic</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 xml:space="preserve">United States - AK - DISC: </w:t>
                  </w:r>
                  <w:r>
                    <w:rPr>
                      <w:rFonts w:ascii="Times New Roman" w:eastAsia="Times New Roman" w:hAnsi="Times New Roman" w:cs="Times New Roman"/>
                      <w:color w:val="000000"/>
                      <w:sz w:val="22"/>
                      <w:szCs w:val="22"/>
                    </w:rPr>
                    <w:t>Operations Management</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BLOOM'S: Synthesis</w:t>
                  </w:r>
                </w:p>
              </w:tc>
            </w:tr>
          </w:tbl>
          <w:p w:rsidR="009D734E" w:rsidRDefault="009D734E"/>
        </w:tc>
      </w:tr>
    </w:tbl>
    <w:p w:rsidR="009D734E" w:rsidRDefault="009D734E">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9D734E">
        <w:tc>
          <w:tcPr>
            <w:tcW w:w="5000" w:type="pct"/>
            <w:tcMar>
              <w:top w:w="0" w:type="dxa"/>
              <w:left w:w="0" w:type="dxa"/>
              <w:bottom w:w="0" w:type="dxa"/>
              <w:right w:w="0" w:type="dxa"/>
            </w:tcMar>
            <w:vAlign w:val="center"/>
          </w:tcPr>
          <w:p w:rsidR="009D734E" w:rsidRDefault="005A6BF2">
            <w:pPr>
              <w:pStyle w:val="p"/>
              <w:shd w:val="clear" w:color="auto" w:fill="FFFFFF"/>
            </w:pPr>
            <w:r>
              <w:rPr>
                <w:rFonts w:ascii="Times New Roman" w:eastAsia="Times New Roman" w:hAnsi="Times New Roman" w:cs="Times New Roman"/>
                <w:color w:val="000000"/>
                <w:sz w:val="22"/>
                <w:szCs w:val="22"/>
              </w:rPr>
              <w:t>77. Discuss the measures companies have taken to help their employees balance their family and job responsibilities. Why are companies taking these measures?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8264"/>
            </w:tblGrid>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9D734E" w:rsidRDefault="005A6BF2">
                  <w:pPr>
                    <w:pStyle w:val="p"/>
                  </w:pPr>
                  <w:r>
                    <w:rPr>
                      <w:rFonts w:ascii="Times New Roman" w:eastAsia="Times New Roman" w:hAnsi="Times New Roman" w:cs="Times New Roman"/>
                      <w:color w:val="000000"/>
                      <w:sz w:val="22"/>
                      <w:szCs w:val="22"/>
                    </w:rPr>
                    <w:t>Employees' job performance can</w:t>
                  </w:r>
                  <w:r>
                    <w:rPr>
                      <w:rFonts w:ascii="Times New Roman" w:eastAsia="Times New Roman" w:hAnsi="Times New Roman" w:cs="Times New Roman"/>
                      <w:color w:val="000000"/>
                      <w:sz w:val="22"/>
                      <w:szCs w:val="22"/>
                    </w:rPr>
                    <w:t xml:space="preserve"> often be impacted by conflicts between family and job obligations. To lessen this conflict, and thus improve employee performance, many companies provide on-site child-care for their employees, or help employees make suitable child-care arrangements. The </w:t>
                  </w:r>
                  <w:r>
                    <w:rPr>
                      <w:rFonts w:ascii="Times New Roman" w:eastAsia="Times New Roman" w:hAnsi="Times New Roman" w:cs="Times New Roman"/>
                      <w:color w:val="000000"/>
                      <w:sz w:val="22"/>
                      <w:szCs w:val="22"/>
                    </w:rPr>
                    <w:t>rise of alternative work arrangements such as flextime, job sharing, and telecommuting is also linked to employees' concerns about their family obligations.</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1</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Challenging</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SUPE.LEON.16.1-4 - LO:1-4</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United States - BUSPROG: Analytic</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United States - AK - DISC: Leadership Principles: - DISC: Leadership Principles</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lastRenderedPageBreak/>
                    <w:t>KEYWORDS: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BLOOM'S: Synthesis</w:t>
                  </w:r>
                </w:p>
              </w:tc>
            </w:tr>
          </w:tbl>
          <w:p w:rsidR="009D734E" w:rsidRDefault="009D734E"/>
        </w:tc>
      </w:tr>
    </w:tbl>
    <w:p w:rsidR="009D734E" w:rsidRDefault="009D734E">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9D734E">
        <w:tc>
          <w:tcPr>
            <w:tcW w:w="5000" w:type="pct"/>
            <w:tcMar>
              <w:top w:w="0" w:type="dxa"/>
              <w:left w:w="0" w:type="dxa"/>
              <w:bottom w:w="0" w:type="dxa"/>
              <w:right w:w="0" w:type="dxa"/>
            </w:tcMar>
            <w:vAlign w:val="center"/>
          </w:tcPr>
          <w:p w:rsidR="009D734E" w:rsidRDefault="005A6BF2">
            <w:pPr>
              <w:pStyle w:val="p"/>
              <w:shd w:val="clear" w:color="auto" w:fill="FFFFFF"/>
            </w:pPr>
            <w:r>
              <w:rPr>
                <w:rFonts w:ascii="Times New Roman" w:eastAsia="Times New Roman" w:hAnsi="Times New Roman" w:cs="Times New Roman"/>
                <w:color w:val="000000"/>
                <w:sz w:val="22"/>
                <w:szCs w:val="22"/>
              </w:rPr>
              <w:t>78. List at least five current workplace trends.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7515"/>
            </w:tblGrid>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9D734E" w:rsidRDefault="005A6BF2">
                  <w:pPr>
                    <w:pStyle w:val="p"/>
                  </w:pPr>
                  <w:r>
                    <w:rPr>
                      <w:rFonts w:ascii="Times New Roman" w:eastAsia="Times New Roman" w:hAnsi="Times New Roman" w:cs="Times New Roman"/>
                      <w:color w:val="000000"/>
                      <w:sz w:val="22"/>
                      <w:szCs w:val="22"/>
                    </w:rPr>
                    <w:t>Continuing high cost of health care in the United States.</w:t>
                  </w:r>
                  <w:r>
                    <w:rPr>
                      <w:rFonts w:ascii="Times New Roman" w:eastAsia="Times New Roman" w:hAnsi="Times New Roman" w:cs="Times New Roman"/>
                      <w:color w:val="000000"/>
                      <w:sz w:val="22"/>
                      <w:szCs w:val="22"/>
                    </w:rPr>
                    <w:br/>
                    <w:t>Large number of baby boomers retiring at around the same time.</w:t>
                  </w:r>
                  <w:r>
                    <w:rPr>
                      <w:rFonts w:ascii="Times New Roman" w:eastAsia="Times New Roman" w:hAnsi="Times New Roman" w:cs="Times New Roman"/>
                      <w:color w:val="000000"/>
                      <w:sz w:val="22"/>
                      <w:szCs w:val="22"/>
                    </w:rPr>
                    <w:br/>
                    <w:t>Threat of increased /medical costs on economic competitiveness of the United States.</w:t>
                  </w:r>
                  <w:r>
                    <w:rPr>
                      <w:rFonts w:ascii="Times New Roman" w:eastAsia="Times New Roman" w:hAnsi="Times New Roman" w:cs="Times New Roman"/>
                      <w:color w:val="000000"/>
                      <w:sz w:val="22"/>
                      <w:szCs w:val="22"/>
                    </w:rPr>
                    <w:br/>
                    <w:t>Aging population.</w:t>
                  </w:r>
                  <w:r>
                    <w:rPr>
                      <w:rFonts w:ascii="Times New Roman" w:eastAsia="Times New Roman" w:hAnsi="Times New Roman" w:cs="Times New Roman"/>
                      <w:color w:val="000000"/>
                      <w:sz w:val="22"/>
                      <w:szCs w:val="22"/>
                    </w:rPr>
                    <w:br/>
                    <w:t>Growing need to develop retentio</w:t>
                  </w:r>
                  <w:r>
                    <w:rPr>
                      <w:rFonts w:ascii="Times New Roman" w:eastAsia="Times New Roman" w:hAnsi="Times New Roman" w:cs="Times New Roman"/>
                      <w:color w:val="000000"/>
                      <w:sz w:val="22"/>
                      <w:szCs w:val="22"/>
                    </w:rPr>
                    <w:t>n strategies for current and future workforce.</w:t>
                  </w:r>
                  <w:r>
                    <w:rPr>
                      <w:rFonts w:ascii="Times New Roman" w:eastAsia="Times New Roman" w:hAnsi="Times New Roman" w:cs="Times New Roman"/>
                      <w:color w:val="000000"/>
                      <w:sz w:val="22"/>
                      <w:szCs w:val="22"/>
                    </w:rPr>
                    <w:br/>
                    <w:t>Federal health care legislation.</w:t>
                  </w:r>
                  <w:r>
                    <w:rPr>
                      <w:rFonts w:ascii="Times New Roman" w:eastAsia="Times New Roman" w:hAnsi="Times New Roman" w:cs="Times New Roman"/>
                      <w:color w:val="000000"/>
                      <w:sz w:val="22"/>
                      <w:szCs w:val="22"/>
                    </w:rPr>
                    <w:br/>
                    <w:t>Preparing organizations for an older workforce and the next wave of retirement.</w:t>
                  </w:r>
                  <w:r>
                    <w:rPr>
                      <w:rFonts w:ascii="Times New Roman" w:eastAsia="Times New Roman" w:hAnsi="Times New Roman" w:cs="Times New Roman"/>
                      <w:color w:val="000000"/>
                      <w:sz w:val="22"/>
                      <w:szCs w:val="22"/>
                    </w:rPr>
                    <w:br/>
                    <w:t>Threat of recession in the United States or globally.</w:t>
                  </w:r>
                  <w:r>
                    <w:rPr>
                      <w:rFonts w:ascii="Times New Roman" w:eastAsia="Times New Roman" w:hAnsi="Times New Roman" w:cs="Times New Roman"/>
                      <w:color w:val="000000"/>
                      <w:sz w:val="22"/>
                      <w:szCs w:val="22"/>
                    </w:rPr>
                    <w:br/>
                    <w:t>Labor shortage at all skill levels.</w:t>
                  </w:r>
                  <w:r>
                    <w:rPr>
                      <w:rFonts w:ascii="Times New Roman" w:eastAsia="Times New Roman" w:hAnsi="Times New Roman" w:cs="Times New Roman"/>
                      <w:color w:val="000000"/>
                      <w:sz w:val="22"/>
                      <w:szCs w:val="22"/>
                    </w:rPr>
                    <w:br/>
                    <w:t>Demogr</w:t>
                  </w:r>
                  <w:r>
                    <w:rPr>
                      <w:rFonts w:ascii="Times New Roman" w:eastAsia="Times New Roman" w:hAnsi="Times New Roman" w:cs="Times New Roman"/>
                      <w:color w:val="000000"/>
                      <w:sz w:val="22"/>
                      <w:szCs w:val="22"/>
                    </w:rPr>
                    <w:t>aphic shifts leading to a shortage of high-skilled workers.</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1</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Moderate</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SUPE.LEON.16.1-4 - LO:1-4</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United States - BUSPROG: Analytic</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 xml:space="preserve">United States - AK - DISC: </w:t>
                  </w:r>
                  <w:r>
                    <w:rPr>
                      <w:rFonts w:ascii="Times New Roman" w:eastAsia="Times New Roman" w:hAnsi="Times New Roman" w:cs="Times New Roman"/>
                      <w:color w:val="000000"/>
                      <w:sz w:val="22"/>
                      <w:szCs w:val="22"/>
                    </w:rPr>
                    <w:t>Environmental Influence</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BLOOM'S: Synthesis</w:t>
                  </w:r>
                </w:p>
              </w:tc>
            </w:tr>
          </w:tbl>
          <w:p w:rsidR="009D734E" w:rsidRDefault="009D734E"/>
        </w:tc>
      </w:tr>
    </w:tbl>
    <w:p w:rsidR="009D734E" w:rsidRDefault="009D734E">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9D734E">
        <w:tc>
          <w:tcPr>
            <w:tcW w:w="5000" w:type="pct"/>
            <w:tcMar>
              <w:top w:w="0" w:type="dxa"/>
              <w:left w:w="0" w:type="dxa"/>
              <w:bottom w:w="0" w:type="dxa"/>
              <w:right w:w="0" w:type="dxa"/>
            </w:tcMar>
            <w:vAlign w:val="center"/>
          </w:tcPr>
          <w:p w:rsidR="009D734E" w:rsidRDefault="005A6BF2">
            <w:pPr>
              <w:pStyle w:val="p"/>
              <w:shd w:val="clear" w:color="auto" w:fill="FFFFFF"/>
            </w:pPr>
            <w:r>
              <w:rPr>
                <w:rFonts w:ascii="Times New Roman" w:eastAsia="Times New Roman" w:hAnsi="Times New Roman" w:cs="Times New Roman"/>
                <w:color w:val="000000"/>
                <w:sz w:val="22"/>
                <w:szCs w:val="22"/>
              </w:rPr>
              <w:t xml:space="preserve">79. Why are production facilities of U.S. firms being relocated to China, India, South Korea, Eastern Europe, South America, Africa, </w:t>
            </w:r>
            <w:proofErr w:type="gramStart"/>
            <w:r>
              <w:rPr>
                <w:rFonts w:ascii="Times New Roman" w:eastAsia="Times New Roman" w:hAnsi="Times New Roman" w:cs="Times New Roman"/>
                <w:color w:val="000000"/>
                <w:sz w:val="22"/>
                <w:szCs w:val="22"/>
              </w:rPr>
              <w:t>Mexico</w:t>
            </w:r>
            <w:proofErr w:type="gramEnd"/>
            <w:r>
              <w:rPr>
                <w:rFonts w:ascii="Times New Roman" w:eastAsia="Times New Roman" w:hAnsi="Times New Roman" w:cs="Times New Roman"/>
                <w:color w:val="000000"/>
                <w:sz w:val="22"/>
                <w:szCs w:val="22"/>
              </w:rPr>
              <w: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8264"/>
            </w:tblGrid>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9D734E" w:rsidRDefault="005A6BF2">
                  <w:pPr>
                    <w:pStyle w:val="p"/>
                  </w:pPr>
                  <w:r>
                    <w:rPr>
                      <w:rFonts w:ascii="Times New Roman" w:eastAsia="Times New Roman" w:hAnsi="Times New Roman" w:cs="Times New Roman"/>
                      <w:color w:val="000000"/>
                      <w:sz w:val="22"/>
                      <w:szCs w:val="22"/>
                    </w:rPr>
                    <w:t xml:space="preserve">U.S. production facilities are being </w:t>
                  </w:r>
                  <w:r>
                    <w:rPr>
                      <w:rFonts w:ascii="Times New Roman" w:eastAsia="Times New Roman" w:hAnsi="Times New Roman" w:cs="Times New Roman"/>
                      <w:color w:val="000000"/>
                      <w:sz w:val="22"/>
                      <w:szCs w:val="22"/>
                    </w:rPr>
                    <w:t>relocated to the above-mentioned countries due to low wages and other factors that help create a competitive advantage.</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1</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Challenging</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SUPE.LEON.16.1-4 - LO:1-4</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 xml:space="preserve">United States - </w:t>
                  </w:r>
                  <w:r>
                    <w:rPr>
                      <w:rFonts w:ascii="Times New Roman" w:eastAsia="Times New Roman" w:hAnsi="Times New Roman" w:cs="Times New Roman"/>
                      <w:color w:val="000000"/>
                      <w:sz w:val="22"/>
                      <w:szCs w:val="22"/>
                    </w:rPr>
                    <w:t>BUSPROG: Diversity</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United States - AK - DISC: Environmental Influence</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BLOOM'S: Evaluation</w:t>
                  </w:r>
                </w:p>
              </w:tc>
            </w:tr>
          </w:tbl>
          <w:p w:rsidR="009D734E" w:rsidRDefault="009D734E"/>
        </w:tc>
      </w:tr>
    </w:tbl>
    <w:p w:rsidR="009D734E" w:rsidRDefault="009D734E">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9D734E">
        <w:tc>
          <w:tcPr>
            <w:tcW w:w="5000" w:type="pct"/>
            <w:tcMar>
              <w:top w:w="0" w:type="dxa"/>
              <w:left w:w="0" w:type="dxa"/>
              <w:bottom w:w="0" w:type="dxa"/>
              <w:right w:w="0" w:type="dxa"/>
            </w:tcMar>
            <w:vAlign w:val="center"/>
          </w:tcPr>
          <w:p w:rsidR="009D734E" w:rsidRDefault="005A6BF2">
            <w:pPr>
              <w:pStyle w:val="p"/>
              <w:shd w:val="clear" w:color="auto" w:fill="FFFFFF"/>
            </w:pPr>
            <w:r>
              <w:rPr>
                <w:rFonts w:ascii="Times New Roman" w:eastAsia="Times New Roman" w:hAnsi="Times New Roman" w:cs="Times New Roman"/>
                <w:color w:val="000000"/>
                <w:sz w:val="22"/>
                <w:szCs w:val="22"/>
              </w:rPr>
              <w:t>80. What is corporate culture, and who is responsible for setting the tone of a corporate culture?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8264"/>
            </w:tblGrid>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9D734E" w:rsidRDefault="005A6BF2">
                  <w:pPr>
                    <w:pStyle w:val="p"/>
                  </w:pPr>
                  <w:r>
                    <w:rPr>
                      <w:rFonts w:ascii="Times New Roman" w:eastAsia="Times New Roman" w:hAnsi="Times New Roman" w:cs="Times New Roman"/>
                      <w:color w:val="000000"/>
                      <w:sz w:val="22"/>
                      <w:szCs w:val="22"/>
                    </w:rPr>
                    <w:t>Corporate culture is</w:t>
                  </w:r>
                  <w:r>
                    <w:rPr>
                      <w:rFonts w:ascii="Times New Roman" w:eastAsia="Times New Roman" w:hAnsi="Times New Roman" w:cs="Times New Roman"/>
                      <w:color w:val="000000"/>
                      <w:sz w:val="22"/>
                      <w:szCs w:val="22"/>
                    </w:rPr>
                    <w:t xml:space="preserve"> the shared purposes, values, and beliefs that employees have about their organization. Top level management is responsible for setting the overall vision and philosophy of a firm.</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1</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Moderate</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SUPE.LEON.16.1-4 - LO:1-4</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United States - BUSPROG: Analytic</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United States - AK - DISC: Strategy</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BLOOM'S: Synthesis</w:t>
                  </w:r>
                </w:p>
              </w:tc>
            </w:tr>
          </w:tbl>
          <w:p w:rsidR="009D734E" w:rsidRDefault="009D734E"/>
        </w:tc>
      </w:tr>
    </w:tbl>
    <w:p w:rsidR="009D734E" w:rsidRDefault="009D734E">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9D734E">
        <w:tc>
          <w:tcPr>
            <w:tcW w:w="5000" w:type="pct"/>
            <w:tcMar>
              <w:top w:w="0" w:type="dxa"/>
              <w:left w:w="0" w:type="dxa"/>
              <w:bottom w:w="0" w:type="dxa"/>
              <w:right w:w="0" w:type="dxa"/>
            </w:tcMar>
            <w:vAlign w:val="center"/>
          </w:tcPr>
          <w:p w:rsidR="009D734E" w:rsidRDefault="005A6BF2">
            <w:pPr>
              <w:pStyle w:val="p"/>
              <w:shd w:val="clear" w:color="auto" w:fill="FFFFFF"/>
            </w:pPr>
            <w:r>
              <w:rPr>
                <w:rFonts w:ascii="Times New Roman" w:eastAsia="Times New Roman" w:hAnsi="Times New Roman" w:cs="Times New Roman"/>
                <w:color w:val="000000"/>
                <w:sz w:val="22"/>
                <w:szCs w:val="22"/>
              </w:rPr>
              <w:t xml:space="preserve">81. List and describe the five functions critical to managerial effectiveness </w:t>
            </w:r>
            <w:r>
              <w:rPr>
                <w:rFonts w:ascii="Times New Roman" w:eastAsia="Times New Roman" w:hAnsi="Times New Roman" w:cs="Times New Roman"/>
                <w:color w:val="000000"/>
                <w:sz w:val="22"/>
                <w:szCs w:val="22"/>
              </w:rPr>
              <w:t xml:space="preserve">according to Henri </w:t>
            </w:r>
            <w:proofErr w:type="spellStart"/>
            <w:r>
              <w:rPr>
                <w:rFonts w:ascii="Times New Roman" w:eastAsia="Times New Roman" w:hAnsi="Times New Roman" w:cs="Times New Roman"/>
                <w:color w:val="000000"/>
                <w:sz w:val="22"/>
                <w:szCs w:val="22"/>
              </w:rPr>
              <w:t>Fayol’s</w:t>
            </w:r>
            <w:proofErr w:type="spellEnd"/>
            <w:r>
              <w:rPr>
                <w:rFonts w:ascii="Times New Roman" w:eastAsia="Times New Roman" w:hAnsi="Times New Roman" w:cs="Times New Roman"/>
                <w:color w:val="000000"/>
                <w:sz w:val="22"/>
                <w:szCs w:val="22"/>
              </w:rPr>
              <w:t xml:space="preserve"> school of thought.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6764"/>
            </w:tblGrid>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9D734E" w:rsidRDefault="005A6BF2">
                  <w:pPr>
                    <w:pStyle w:val="p"/>
                  </w:pPr>
                  <w:r>
                    <w:rPr>
                      <w:rFonts w:ascii="Times New Roman" w:eastAsia="Times New Roman" w:hAnsi="Times New Roman" w:cs="Times New Roman"/>
                      <w:color w:val="000000"/>
                      <w:sz w:val="22"/>
                      <w:szCs w:val="22"/>
                    </w:rPr>
                    <w:t>1. Planning: setting down a course of action.</w:t>
                  </w:r>
                  <w:r>
                    <w:rPr>
                      <w:rFonts w:ascii="Times New Roman" w:eastAsia="Times New Roman" w:hAnsi="Times New Roman" w:cs="Times New Roman"/>
                      <w:color w:val="000000"/>
                      <w:sz w:val="22"/>
                      <w:szCs w:val="22"/>
                    </w:rPr>
                    <w:br/>
                    <w:t>2. Organizing: designing a structure with tasks and authority clearly defined.</w:t>
                  </w:r>
                  <w:r>
                    <w:rPr>
                      <w:rFonts w:ascii="Times New Roman" w:eastAsia="Times New Roman" w:hAnsi="Times New Roman" w:cs="Times New Roman"/>
                      <w:color w:val="000000"/>
                      <w:sz w:val="22"/>
                      <w:szCs w:val="22"/>
                    </w:rPr>
                    <w:br/>
                    <w:t>3. Commanding: directing subordinates’ actions.</w:t>
                  </w:r>
                  <w:r>
                    <w:rPr>
                      <w:rFonts w:ascii="Times New Roman" w:eastAsia="Times New Roman" w:hAnsi="Times New Roman" w:cs="Times New Roman"/>
                      <w:color w:val="000000"/>
                      <w:sz w:val="22"/>
                      <w:szCs w:val="22"/>
                    </w:rPr>
                    <w:br/>
                    <w:t>4. Coordinating: pulling or</w:t>
                  </w:r>
                  <w:r>
                    <w:rPr>
                      <w:rFonts w:ascii="Times New Roman" w:eastAsia="Times New Roman" w:hAnsi="Times New Roman" w:cs="Times New Roman"/>
                      <w:color w:val="000000"/>
                      <w:sz w:val="22"/>
                      <w:szCs w:val="22"/>
                    </w:rPr>
                    <w:t>ganizational elements toward common objectives.</w:t>
                  </w:r>
                  <w:r>
                    <w:rPr>
                      <w:rFonts w:ascii="Times New Roman" w:eastAsia="Times New Roman" w:hAnsi="Times New Roman" w:cs="Times New Roman"/>
                      <w:color w:val="000000"/>
                      <w:sz w:val="22"/>
                      <w:szCs w:val="22"/>
                    </w:rPr>
                    <w:br/>
                    <w:t>5. Controlling: ensuring that plans are carried out.</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1</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lastRenderedPageBreak/>
                    <w:t>DIFFICULTY: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Challenging</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SUPE.LEON.16.1-3 - LO: 1-3</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United States - BUSPROG: Analytic</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United States - AK - DISC: Operations Management</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BLOOM'S: Synthesis</w:t>
                  </w:r>
                </w:p>
              </w:tc>
            </w:tr>
          </w:tbl>
          <w:p w:rsidR="009D734E" w:rsidRDefault="009D734E"/>
        </w:tc>
      </w:tr>
    </w:tbl>
    <w:p w:rsidR="009D734E" w:rsidRDefault="009D734E">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9D734E">
        <w:tc>
          <w:tcPr>
            <w:tcW w:w="5000" w:type="pct"/>
            <w:tcMar>
              <w:top w:w="0" w:type="dxa"/>
              <w:left w:w="0" w:type="dxa"/>
              <w:bottom w:w="0" w:type="dxa"/>
              <w:right w:w="0" w:type="dxa"/>
            </w:tcMar>
            <w:vAlign w:val="center"/>
          </w:tcPr>
          <w:p w:rsidR="009D734E" w:rsidRDefault="005A6BF2">
            <w:pPr>
              <w:pStyle w:val="p"/>
              <w:shd w:val="clear" w:color="auto" w:fill="FFFFFF"/>
            </w:pPr>
            <w:r>
              <w:rPr>
                <w:rFonts w:ascii="Times New Roman" w:eastAsia="Times New Roman" w:hAnsi="Times New Roman" w:cs="Times New Roman"/>
                <w:color w:val="000000"/>
                <w:sz w:val="22"/>
                <w:szCs w:val="22"/>
              </w:rPr>
              <w:t>82. If it is legal, it is ethical; if it is illegal, it is unethical.</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9D734E">
              <w:tc>
                <w:tcPr>
                  <w:tcW w:w="400" w:type="dxa"/>
                  <w:tcMar>
                    <w:top w:w="0" w:type="dxa"/>
                    <w:left w:w="0" w:type="dxa"/>
                    <w:bottom w:w="0" w:type="dxa"/>
                    <w:right w:w="0" w:type="dxa"/>
                  </w:tcMar>
                </w:tcPr>
                <w:p w:rsidR="009D734E" w:rsidRDefault="005A6BF2">
                  <w:r>
                    <w:rPr>
                      <w:color w:val="000000"/>
                      <w:sz w:val="20"/>
                      <w:szCs w:val="20"/>
                    </w:rPr>
                    <w:t>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9D734E" w:rsidRDefault="005A6BF2">
                  <w:r>
                    <w:rPr>
                      <w:rFonts w:ascii="Times New Roman" w:eastAsia="Times New Roman" w:hAnsi="Times New Roman" w:cs="Times New Roman"/>
                      <w:color w:val="000000"/>
                      <w:sz w:val="22"/>
                      <w:szCs w:val="22"/>
                    </w:rPr>
                    <w:t>True</w:t>
                  </w:r>
                </w:p>
              </w:tc>
            </w:tr>
            <w:tr w:rsidR="009D734E">
              <w:tc>
                <w:tcPr>
                  <w:tcW w:w="400" w:type="dxa"/>
                  <w:tcMar>
                    <w:top w:w="0" w:type="dxa"/>
                    <w:left w:w="0" w:type="dxa"/>
                    <w:bottom w:w="0" w:type="dxa"/>
                    <w:right w:w="0" w:type="dxa"/>
                  </w:tcMar>
                </w:tcPr>
                <w:p w:rsidR="009D734E" w:rsidRDefault="005A6BF2">
                  <w:r>
                    <w:rPr>
                      <w:color w:val="000000"/>
                      <w:sz w:val="20"/>
                      <w:szCs w:val="20"/>
                    </w:rPr>
                    <w:t>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9D734E" w:rsidRDefault="005A6BF2">
                  <w:r>
                    <w:rPr>
                      <w:rFonts w:ascii="Times New Roman" w:eastAsia="Times New Roman" w:hAnsi="Times New Roman" w:cs="Times New Roman"/>
                      <w:color w:val="000000"/>
                      <w:sz w:val="22"/>
                      <w:szCs w:val="22"/>
                    </w:rPr>
                    <w:t>False</w:t>
                  </w:r>
                </w:p>
              </w:tc>
            </w:tr>
          </w:tbl>
          <w:p w:rsidR="009D734E" w:rsidRDefault="009D734E">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4565"/>
            </w:tblGrid>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False</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1</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Moderate</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SUPE.LEON.16.5-2 - LO: 8-2</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United States - BUSPROG: Ethics</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United States - AK - DISC: Ethical Responsibilities</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BLOOM'S: Comprehension</w:t>
                  </w:r>
                </w:p>
              </w:tc>
            </w:tr>
          </w:tbl>
          <w:p w:rsidR="009D734E" w:rsidRDefault="009D734E"/>
        </w:tc>
      </w:tr>
    </w:tbl>
    <w:p w:rsidR="009D734E" w:rsidRDefault="009D734E">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9D734E">
        <w:tc>
          <w:tcPr>
            <w:tcW w:w="5000" w:type="pct"/>
            <w:tcMar>
              <w:top w:w="0" w:type="dxa"/>
              <w:left w:w="0" w:type="dxa"/>
              <w:bottom w:w="0" w:type="dxa"/>
              <w:right w:w="0" w:type="dxa"/>
            </w:tcMar>
            <w:vAlign w:val="center"/>
          </w:tcPr>
          <w:p w:rsidR="009D734E" w:rsidRDefault="005A6BF2">
            <w:pPr>
              <w:pStyle w:val="p"/>
              <w:shd w:val="clear" w:color="auto" w:fill="FFFFFF"/>
            </w:pPr>
            <w:r>
              <w:rPr>
                <w:rFonts w:ascii="Times New Roman" w:eastAsia="Times New Roman" w:hAnsi="Times New Roman" w:cs="Times New Roman"/>
                <w:color w:val="000000"/>
                <w:sz w:val="22"/>
                <w:szCs w:val="22"/>
              </w:rPr>
              <w:t xml:space="preserve">83. ​Jennifer is dismissing the idea </w:t>
            </w:r>
            <w:r>
              <w:rPr>
                <w:rFonts w:ascii="Times New Roman" w:eastAsia="Times New Roman" w:hAnsi="Times New Roman" w:cs="Times New Roman"/>
                <w:color w:val="000000"/>
                <w:sz w:val="22"/>
                <w:szCs w:val="22"/>
              </w:rPr>
              <w:t>that networking with her friends is a good way to uncover opportunities for employment. Answer True if she is correct. Answer False if she is incorrect.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9D734E">
              <w:tc>
                <w:tcPr>
                  <w:tcW w:w="400" w:type="dxa"/>
                  <w:tcMar>
                    <w:top w:w="0" w:type="dxa"/>
                    <w:left w:w="0" w:type="dxa"/>
                    <w:bottom w:w="0" w:type="dxa"/>
                    <w:right w:w="0" w:type="dxa"/>
                  </w:tcMar>
                </w:tcPr>
                <w:p w:rsidR="009D734E" w:rsidRDefault="005A6BF2">
                  <w:r>
                    <w:rPr>
                      <w:color w:val="000000"/>
                      <w:sz w:val="20"/>
                      <w:szCs w:val="20"/>
                    </w:rPr>
                    <w:t>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9D734E" w:rsidRDefault="005A6BF2">
                  <w:r>
                    <w:rPr>
                      <w:rFonts w:ascii="Times New Roman" w:eastAsia="Times New Roman" w:hAnsi="Times New Roman" w:cs="Times New Roman"/>
                      <w:color w:val="000000"/>
                      <w:sz w:val="22"/>
                      <w:szCs w:val="22"/>
                    </w:rPr>
                    <w:t>True</w:t>
                  </w:r>
                </w:p>
              </w:tc>
            </w:tr>
            <w:tr w:rsidR="009D734E">
              <w:tc>
                <w:tcPr>
                  <w:tcW w:w="400" w:type="dxa"/>
                  <w:tcMar>
                    <w:top w:w="0" w:type="dxa"/>
                    <w:left w:w="0" w:type="dxa"/>
                    <w:bottom w:w="0" w:type="dxa"/>
                    <w:right w:w="0" w:type="dxa"/>
                  </w:tcMar>
                </w:tcPr>
                <w:p w:rsidR="009D734E" w:rsidRDefault="005A6BF2">
                  <w:r>
                    <w:rPr>
                      <w:color w:val="000000"/>
                      <w:sz w:val="20"/>
                      <w:szCs w:val="20"/>
                    </w:rPr>
                    <w:t>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9D734E" w:rsidRDefault="005A6BF2">
                  <w:r>
                    <w:rPr>
                      <w:rFonts w:ascii="Times New Roman" w:eastAsia="Times New Roman" w:hAnsi="Times New Roman" w:cs="Times New Roman"/>
                      <w:color w:val="000000"/>
                      <w:sz w:val="22"/>
                      <w:szCs w:val="22"/>
                    </w:rPr>
                    <w:t>False</w:t>
                  </w:r>
                </w:p>
              </w:tc>
            </w:tr>
          </w:tbl>
          <w:p w:rsidR="009D734E" w:rsidRDefault="009D734E">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4260"/>
            </w:tblGrid>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False</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1</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Challenging</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SUPE.LEON.16.1-5 - LO: 1-5</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United States - BUSPROG: Reflective Thinking</w:t>
                  </w:r>
                </w:p>
              </w:tc>
            </w:tr>
            <w:tr w:rsidR="009D734E">
              <w:tc>
                <w:tcPr>
                  <w:tcW w:w="0" w:type="auto"/>
                  <w:tcMar>
                    <w:top w:w="30" w:type="dxa"/>
                    <w:left w:w="0" w:type="dxa"/>
                    <w:bottom w:w="30" w:type="dxa"/>
                    <w:right w:w="0" w:type="dxa"/>
                  </w:tcMar>
                </w:tcPr>
                <w:p w:rsidR="009D734E" w:rsidRDefault="005A6BF2">
                  <w:r>
                    <w:rPr>
                      <w:rFonts w:ascii="Times New Roman" w:eastAsia="Times New Roman" w:hAnsi="Times New Roman" w:cs="Times New Roman"/>
                      <w:i/>
                      <w:iCs/>
                      <w:color w:val="000000"/>
                      <w:sz w:val="22"/>
                      <w:szCs w:val="22"/>
                    </w:rPr>
                    <w:t>NOTES:  </w:t>
                  </w:r>
                </w:p>
              </w:tc>
              <w:tc>
                <w:tcPr>
                  <w:tcW w:w="0" w:type="auto"/>
                  <w:tcMar>
                    <w:top w:w="30" w:type="dxa"/>
                    <w:left w:w="0" w:type="dxa"/>
                    <w:bottom w:w="30" w:type="dxa"/>
                    <w:right w:w="0" w:type="dxa"/>
                  </w:tcMar>
                </w:tcPr>
                <w:p w:rsidR="009D734E" w:rsidRDefault="005A6BF2">
                  <w:r>
                    <w:rPr>
                      <w:rFonts w:ascii="Times New Roman" w:eastAsia="Times New Roman" w:hAnsi="Times New Roman" w:cs="Times New Roman"/>
                      <w:color w:val="000000"/>
                      <w:sz w:val="22"/>
                      <w:szCs w:val="22"/>
                    </w:rPr>
                    <w:t>BLOOM'S: Application</w:t>
                  </w:r>
                </w:p>
              </w:tc>
            </w:tr>
          </w:tbl>
          <w:p w:rsidR="009D734E" w:rsidRDefault="009D734E"/>
        </w:tc>
      </w:tr>
    </w:tbl>
    <w:p w:rsidR="009D734E" w:rsidRDefault="009D734E">
      <w:pPr>
        <w:shd w:val="clear" w:color="auto" w:fill="FFFFFF"/>
        <w:spacing w:after="75"/>
      </w:pPr>
    </w:p>
    <w:p w:rsidR="009D734E" w:rsidRDefault="009D734E"/>
    <w:sectPr w:rsidR="009D734E">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34E"/>
    <w:rsid w:val="005A6BF2"/>
    <w:rsid w:val="009D73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EE236D-FF41-4F5F-9F9A-49DC21F65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rFonts w:ascii="Arial" w:eastAsia="Arial" w:hAnsi="Arial" w:cs="Arial"/>
      <w:sz w:val="24"/>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kern w:val="32"/>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estionContentItem">
    <w:name w:val="questionContentItem"/>
    <w:basedOn w:val="Normal"/>
  </w:style>
  <w:style w:type="paragraph" w:customStyle="1" w:styleId="p">
    <w:name w:val="p"/>
    <w:basedOn w:val="Normal"/>
  </w:style>
  <w:style w:type="table" w:customStyle="1" w:styleId="questionMetaData">
    <w:name w:val="questionMetaData"/>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6610</Words>
  <Characters>37680</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CHAPTER 1 - THE SUPERVISORY CHALLENGE</vt:lpstr>
    </vt:vector>
  </TitlesOfParts>
  <Company/>
  <LinksUpToDate>false</LinksUpToDate>
  <CharactersWithSpaces>44202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 THE SUPERVISORY CHALLENGE</dc:title>
  <dc:creator>Singer, Tara K</dc:creator>
  <cp:lastModifiedBy>Singer, Tara K</cp:lastModifiedBy>
  <cp:revision>2</cp:revision>
  <dcterms:created xsi:type="dcterms:W3CDTF">2015-01-28T14:45:00Z</dcterms:created>
  <dcterms:modified xsi:type="dcterms:W3CDTF">2015-01-28T14:45:00Z</dcterms:modified>
</cp:coreProperties>
</file>